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8B0000"/>
          <w:sz w:val="48"/>
        </w:rPr>
        <w:t>THE SMALL BUSINESS GUIDE TO</w:t>
        <w:br/>
        <w:t>PCI DSS COMPLIANCE</w:t>
      </w:r>
    </w:p>
    <w:p/>
    <w:p>
      <w:pPr>
        <w:jc w:val="center"/>
      </w:pPr>
      <w:r>
        <w:rPr>
          <w:i/>
          <w:sz w:val="28"/>
        </w:rPr>
        <w:t>How to Protect Your Customers' Payment Data</w:t>
        <w:br/>
        <w:t>(Without Getting Destroyed by Compliance Costs)</w:t>
      </w:r>
    </w:p>
    <w:p/>
    <w:p/>
    <w:p>
      <w:pPr>
        <w:jc w:val="center"/>
      </w:pPr>
      <w:r>
        <w:rPr>
          <w:sz w:val="24"/>
        </w:rPr>
        <w:t>A Free Education Guide By:</w:t>
        <w:br/>
        <w:t>Revenge Technologies</w:t>
      </w:r>
    </w:p>
    <w:p/>
    <w:p>
      <w:pPr>
        <w:jc w:val="center"/>
      </w:pPr>
      <w:r>
        <w:rPr>
          <w:i/>
          <w:sz w:val="22"/>
        </w:rPr>
        <w:t>We Hunt Hackers. You Run Your Business.</w:t>
      </w:r>
    </w:p>
    <w:p>
      <w:r>
        <w:br w:type="page"/>
      </w:r>
    </w:p>
    <w:p>
      <w:pPr>
        <w:pStyle w:val="Heading1"/>
      </w:pPr>
      <w:r>
        <w:t>From the Desk of Mary Summerell, Founder &amp; CEO</w:t>
      </w:r>
    </w:p>
    <w:p>
      <w:r>
        <w:t>If you accept credit or debit cards at your business, you're required to comply with PCI DSS (Payment Card Industry Data Security Standard). Period. No exceptions. No excuses.</w:t>
      </w:r>
    </w:p>
    <w:p>
      <w:r>
        <w:t>I know what you're thinking: "Great, another government mandate forcing me to spend money I don't have." I get it. I'm a business owner too, and I've spent over 20 years in cybersecurity watching small businesses get crushed by compliance costs, hacker attacks, and data breaches that could have been prevented.</w:t>
      </w:r>
    </w:p>
    <w:p>
      <w:r>
        <w:t>Here's the truth: PCI compliance isn't optional, and ignoring it won't make it go away. But here's the good news: you don't have to bankrupt yourself to get compliant. This guide will show you exactly what PCI DSS requires, what it actually costs, and how to protect your business without getting ripped off by vendors selling you overpriced, unnecessary garbage.</w:t>
      </w:r>
    </w:p>
    <w:p>
      <w:r>
        <w:t>At Revenge Technologies, we take cyber threats personally. When hackers target hardworking business owners like you, we take revenge. Our mission is simple: protect your business, your customers, and your reputation from the scumbags trying to destroy what you've built.</w:t>
      </w:r>
    </w:p>
    <w:p>
      <w:r>
        <w:rPr>
          <w:i/>
        </w:rPr>
        <w:t>Mary Summerell</w:t>
        <w:br/>
        <w:t>Founder &amp; CEO, Revenge Technologies</w:t>
      </w:r>
    </w:p>
    <w:p>
      <w:r>
        <w:br w:type="page"/>
      </w:r>
    </w:p>
    <w:p>
      <w:pPr>
        <w:pStyle w:val="Heading1"/>
      </w:pPr>
      <w:r>
        <w:t>What is PCI DSS? (And Why Should You Care?)</w:t>
      </w:r>
    </w:p>
    <w:p>
      <w:r>
        <w:t>PCI DSS stands for Payment Card Industry Data Security Standard. It's a set of security requirements created by the major credit card brands (Visa, Mastercard, American Express, Discover) to protect cardholder data from theft.</w:t>
      </w:r>
    </w:p>
    <w:p>
      <w:pPr>
        <w:pStyle w:val="Heading2"/>
      </w:pPr>
      <w:r>
        <w:t>Who Has to Comply?</w:t>
      </w:r>
    </w:p>
    <w:p>
      <w:r>
        <w:t>ANY business that accepts, processes, stores, or transmits credit card information. This includes:</w:t>
      </w:r>
    </w:p>
    <w:p>
      <w:pPr>
        <w:pStyle w:val="ListBullet"/>
      </w:pPr>
      <w:r>
        <w:t>• Retail stores</w:t>
      </w:r>
    </w:p>
    <w:p>
      <w:pPr>
        <w:pStyle w:val="ListBullet"/>
      </w:pPr>
      <w:r>
        <w:t>• Restaurants and bars</w:t>
      </w:r>
    </w:p>
    <w:p>
      <w:pPr>
        <w:pStyle w:val="ListBullet"/>
      </w:pPr>
      <w:r>
        <w:t>• E-commerce websites</w:t>
      </w:r>
    </w:p>
    <w:p>
      <w:pPr>
        <w:pStyle w:val="ListBullet"/>
      </w:pPr>
      <w:r>
        <w:t>• Professional services (lawyers, accountants, consultants)</w:t>
      </w:r>
    </w:p>
    <w:p>
      <w:pPr>
        <w:pStyle w:val="ListBullet"/>
      </w:pPr>
      <w:r>
        <w:t>• Medical and dental practices</w:t>
      </w:r>
    </w:p>
    <w:p>
      <w:pPr>
        <w:pStyle w:val="ListBullet"/>
      </w:pPr>
      <w:r>
        <w:t>• Hotels and hospitality businesses</w:t>
      </w:r>
    </w:p>
    <w:p>
      <w:pPr>
        <w:pStyle w:val="ListBullet"/>
      </w:pPr>
      <w:r>
        <w:t>• ANY business with a credit card terminal</w:t>
      </w:r>
    </w:p>
    <w:p>
      <w:pPr>
        <w:pStyle w:val="Heading2"/>
      </w:pPr>
      <w:r>
        <w:t>What Happens If You Don't Comply?</w:t>
      </w:r>
    </w:p>
    <w:p>
      <w:r>
        <w:t>Let's be blunt: non-compliance will destroy your business. Here's what you're facing:</w:t>
      </w:r>
    </w:p>
    <w:p>
      <w:pPr>
        <w:pStyle w:val="ListBullet"/>
      </w:pPr>
      <w:r>
        <w:t>• Fines: $5,000 to $100,000 PER MONTH from card brands</w:t>
      </w:r>
    </w:p>
    <w:p>
      <w:pPr>
        <w:pStyle w:val="ListBullet"/>
      </w:pPr>
      <w:r>
        <w:t>• Lost ability to accept credit cards (business death sentence)</w:t>
      </w:r>
    </w:p>
    <w:p>
      <w:pPr>
        <w:pStyle w:val="ListBullet"/>
      </w:pPr>
      <w:r>
        <w:t>• Data breach liability: $100-$500 per compromised record</w:t>
      </w:r>
    </w:p>
    <w:p>
      <w:pPr>
        <w:pStyle w:val="ListBullet"/>
      </w:pPr>
      <w:r>
        <w:t>• Legal fees from customer lawsuits</w:t>
      </w:r>
    </w:p>
    <w:p>
      <w:pPr>
        <w:pStyle w:val="ListBullet"/>
      </w:pPr>
      <w:r>
        <w:t>• Reputation damage that never fully recovers</w:t>
      </w:r>
    </w:p>
    <w:p>
      <w:r>
        <w:rPr>
          <w:b/>
        </w:rPr>
        <w:t xml:space="preserve">Real Example: </w:t>
      </w:r>
      <w:r>
        <w:t>A small restaurant in Texas suffered a breach affecting 12,000 cards. Between fines, legal fees, remediation costs, and lost business, they paid over $800,000. They closed 8 months later.</w:t>
      </w:r>
    </w:p>
    <w:p>
      <w:r>
        <w:br w:type="page"/>
      </w:r>
    </w:p>
    <w:p>
      <w:pPr>
        <w:pStyle w:val="Heading1"/>
      </w:pPr>
      <w:r>
        <w:t>The 12 PCI DSS Requirements (Simplified)</w:t>
      </w:r>
    </w:p>
    <w:p>
      <w:r>
        <w:t>PCI DSS has 12 core requirements organized into 6 goals. We'll break down each requirement in plain English, tell you what it actually means, and explain what you need to do.</w:t>
      </w:r>
    </w:p>
    <w:p>
      <w:pPr>
        <w:pStyle w:val="Heading2"/>
      </w:pPr>
      <w:r>
        <w:t>Build and Maintain a Secure Network</w:t>
      </w:r>
    </w:p>
    <w:p/>
    <w:p>
      <w:r>
        <w:rPr>
          <w:b/>
        </w:rPr>
        <w:t>Requirement 1: Install and Maintain Firewall Configuration</w:t>
      </w:r>
    </w:p>
    <w:p>
      <w:r>
        <w:t>What it means: Put a digital wall between your payment systems and the internet.</w:t>
        <w:br/>
        <w:br/>
        <w:t>What you need: A business-grade firewall (not your $50 home router) configured to block unauthorized access to your payment processing systems. This includes your point-of-sale (POS) terminals, payment gateways, and any server storing cardholder data.</w:t>
      </w:r>
    </w:p>
    <w:p/>
    <w:p>
      <w:r>
        <w:rPr>
          <w:b/>
        </w:rPr>
        <w:t>Requirement 2: Don't Use Vendor-Supplied Defaults</w:t>
      </w:r>
    </w:p>
    <w:p>
      <w:r>
        <w:t>What it means: Change all default passwords and settings on your equipment.</w:t>
        <w:br/>
        <w:br/>
        <w:t>What you need: Every piece of equipment ships with default passwords like 'admin/admin'. Hackers know all of them. You must change EVERY default password, username, and security setting on routers, terminals, servers, and software.</w:t>
      </w:r>
    </w:p>
    <w:p>
      <w:pPr>
        <w:pStyle w:val="Heading2"/>
      </w:pPr>
      <w:r>
        <w:t>Protect Cardholder Data</w:t>
      </w:r>
    </w:p>
    <w:p/>
    <w:p>
      <w:r>
        <w:rPr>
          <w:b/>
        </w:rPr>
        <w:t>Requirement 3: Protect Stored Cardholder Data</w:t>
      </w:r>
    </w:p>
    <w:p>
      <w:r>
        <w:t>What it means: If you store card data (you shouldn't), encrypt it.</w:t>
        <w:br/>
        <w:br/>
        <w:t>What you need: Best practice is DON'T STORE CARD DATA AT ALL. But if you absolutely must (rare cases), it must be encrypted using strong cryptography. This is complex and expensive - seriously, just don't store it.</w:t>
      </w:r>
    </w:p>
    <w:p/>
    <w:p>
      <w:r>
        <w:rPr>
          <w:b/>
        </w:rPr>
        <w:t>Requirement 4: Encrypt Card Data During Transmission</w:t>
      </w:r>
    </w:p>
    <w:p>
      <w:r>
        <w:t>What it means: Protect card data when it's moving across networks.</w:t>
        <w:br/>
        <w:br/>
        <w:t>What you need: Use encryption (TLS/SSL) when transmitting cardholder data over public or untrusted networks. This includes your website checkout process, wireless networks, and any communication between your terminal and payment processor.</w:t>
      </w:r>
    </w:p>
    <w:p>
      <w:pPr>
        <w:pStyle w:val="Heading2"/>
      </w:pPr>
      <w:r>
        <w:t>Maintain a Vulnerability Management Program</w:t>
      </w:r>
    </w:p>
    <w:p/>
    <w:p>
      <w:r>
        <w:rPr>
          <w:b/>
        </w:rPr>
        <w:t>Requirement 5: Protect All Systems Against Malware</w:t>
      </w:r>
    </w:p>
    <w:p>
      <w:r>
        <w:t>What it means: Install antivirus/anti-malware and keep it updated.</w:t>
        <w:br/>
        <w:br/>
        <w:t>What you need: Business-grade endpoint protection (NOT the free stuff) on all computers and devices that process, store, or transmit cardholder data. It must update automatically and run periodic scans.</w:t>
      </w:r>
    </w:p>
    <w:p/>
    <w:p>
      <w:r>
        <w:rPr>
          <w:b/>
        </w:rPr>
        <w:t>Requirement 6: Develop and Maintain Secure Systems</w:t>
      </w:r>
    </w:p>
    <w:p>
      <w:r>
        <w:t>What it means: Keep everything updated with security patches.</w:t>
        <w:br/>
        <w:br/>
        <w:t>What you need: Install security updates and patches on ALL systems within 30 days of release. This includes operating systems, software, payment applications, and firmware on your payment terminals.</w:t>
      </w:r>
    </w:p>
    <w:p>
      <w:pPr>
        <w:pStyle w:val="Heading2"/>
      </w:pPr>
      <w:r>
        <w:t>Implement Strong Access Control Measures</w:t>
      </w:r>
    </w:p>
    <w:p/>
    <w:p>
      <w:r>
        <w:rPr>
          <w:b/>
        </w:rPr>
        <w:t>Requirement 7: Restrict Data Access to Business Need-to-Know</w:t>
      </w:r>
    </w:p>
    <w:p>
      <w:r>
        <w:t>What it means: Not everyone needs access to everything.</w:t>
        <w:br/>
        <w:br/>
        <w:t>What you need: Implement role-based access controls. Only give employees access to the cardholder data they need for their specific job. Cashiers don't need admin access. Managers don't need to see full card numbers.</w:t>
      </w:r>
    </w:p>
    <w:p/>
    <w:p>
      <w:r>
        <w:rPr>
          <w:b/>
        </w:rPr>
        <w:t>Requirement 8: Identify and Authenticate Access</w:t>
      </w:r>
    </w:p>
    <w:p>
      <w:r>
        <w:t>What it means: Every user must have a unique login.</w:t>
        <w:br/>
        <w:br/>
        <w:t>What you need: No shared accounts or passwords. Every person who accesses your systems must have their own unique username and strong password. Implement multi-factor authentication (MFA) for remote access and administrative accounts.</w:t>
      </w:r>
    </w:p>
    <w:p/>
    <w:p>
      <w:r>
        <w:rPr>
          <w:b/>
        </w:rPr>
        <w:t>Requirement 9: Restrict Physical Access to Cardholder Data</w:t>
      </w:r>
    </w:p>
    <w:p>
      <w:r>
        <w:t>What it means: Lock up your servers and terminals.</w:t>
        <w:br/>
        <w:br/>
        <w:t>What you need: Physical security controls to prevent unauthorized access. This includes locked server rooms, visitor logs, security cameras, and procedures to protect terminals from tampering. Don't leave terminals unattended where someone could install a skimmer.</w:t>
      </w:r>
    </w:p>
    <w:p>
      <w:pPr>
        <w:pStyle w:val="Heading2"/>
      </w:pPr>
      <w:r>
        <w:t>Regularly Monitor and Test Networks</w:t>
      </w:r>
    </w:p>
    <w:p/>
    <w:p>
      <w:r>
        <w:rPr>
          <w:b/>
        </w:rPr>
        <w:t>Requirement 10: Track and Monitor All Access</w:t>
      </w:r>
    </w:p>
    <w:p>
      <w:r>
        <w:t>What it means: Keep detailed logs of who accessed what and when.</w:t>
        <w:br/>
        <w:br/>
        <w:t>What you need: Enable logging on all systems that handle cardholder data. Logs must track user activity, system access, failed login attempts, and administrative actions. Review logs daily for suspicious activity.</w:t>
      </w:r>
    </w:p>
    <w:p/>
    <w:p>
      <w:r>
        <w:rPr>
          <w:b/>
        </w:rPr>
        <w:t>Requirement 11: Test Security Systems Regularly</w:t>
      </w:r>
    </w:p>
    <w:p>
      <w:r>
        <w:t>What it means: Actively test your defenses for weaknesses.</w:t>
        <w:br/>
        <w:br/>
        <w:t>What you need: Quarterly vulnerability scans by an Approved Scanning Vendor (ASV). Annual penetration testing. File integrity monitoring to detect unauthorized changes. Intrusion detection systems to catch attacks in progress.</w:t>
      </w:r>
    </w:p>
    <w:p>
      <w:pPr>
        <w:pStyle w:val="Heading2"/>
      </w:pPr>
      <w:r>
        <w:t>Maintain an Information Security Policy</w:t>
      </w:r>
    </w:p>
    <w:p/>
    <w:p>
      <w:r>
        <w:rPr>
          <w:b/>
        </w:rPr>
        <w:t>Requirement 12: Maintain a Policy That Addresses Information Security</w:t>
      </w:r>
    </w:p>
    <w:p>
      <w:r>
        <w:t>What it means: Document your security policies and train your employees.</w:t>
        <w:br/>
        <w:br/>
        <w:t>What you need: Written security policies covering all PCI requirements. Employee security awareness training. Incident response procedures. Regular risk assessments. Background checks for employees with data access.</w:t>
      </w:r>
    </w:p>
    <w:p>
      <w:r>
        <w:br w:type="page"/>
      </w:r>
    </w:p>
    <w:p>
      <w:pPr>
        <w:pStyle w:val="Heading1"/>
      </w:pPr>
      <w:r>
        <w:t>PCI Compliance Levels: Which One Are You?</w:t>
      </w:r>
    </w:p>
    <w:p>
      <w:r>
        <w:t>PCI DSS has four merchant levels based on your annual transaction volume. Your level determines your validation requirements and costs.</w:t>
      </w:r>
    </w:p>
    <w:p>
      <w:pPr>
        <w:pStyle w:val="Heading2"/>
      </w:pPr>
      <w:r>
        <w:t>Level 1: The Big Players</w:t>
      </w:r>
    </w:p>
    <w:p>
      <w:r>
        <w:t>• Volume: Over 6 million transactions per year</w:t>
        <w:br/>
        <w:t>• Requirements: Annual onsite audit by Qualified Security Assessor (QSA)</w:t>
        <w:br/>
        <w:t>• Quarterly network scans by Approved Scanning Vendor (ASV)</w:t>
        <w:br/>
        <w:t>• Cost: $50,000-$500,000+ annually</w:t>
      </w:r>
    </w:p>
    <w:p>
      <w:pPr>
        <w:pStyle w:val="Heading2"/>
      </w:pPr>
      <w:r>
        <w:t>Level 2: Growing Businesses</w:t>
      </w:r>
    </w:p>
    <w:p>
      <w:r>
        <w:t>• Volume: 1-6 million transactions per year</w:t>
        <w:br/>
        <w:t>• Requirements: Annual Self-Assessment Questionnaire (SAQ)</w:t>
        <w:br/>
        <w:t>• Quarterly ASV scans</w:t>
        <w:br/>
        <w:t>• Attestation of Compliance (AoC)</w:t>
        <w:br/>
        <w:t>• Cost: $10,000-$50,000 annually</w:t>
      </w:r>
    </w:p>
    <w:p>
      <w:pPr>
        <w:pStyle w:val="Heading2"/>
      </w:pPr>
      <w:r>
        <w:t>Level 3: Mid-Size Operations</w:t>
      </w:r>
    </w:p>
    <w:p>
      <w:r>
        <w:t>• Volume: 20,000-1 million e-commerce transactions per year</w:t>
        <w:br/>
        <w:t>• Requirements: Annual SAQ</w:t>
        <w:br/>
        <w:t>• Quarterly ASV scans</w:t>
        <w:br/>
        <w:t>• Attestation of Compliance</w:t>
        <w:br/>
        <w:t>• Cost: $5,000-$20,000 annually</w:t>
      </w:r>
    </w:p>
    <w:p>
      <w:pPr>
        <w:pStyle w:val="Heading2"/>
      </w:pPr>
      <w:r>
        <w:t>Level 4: Small Businesses (Most Common)</w:t>
      </w:r>
    </w:p>
    <w:p>
      <w:r>
        <w:t>• Volume: Less than 20,000 e-commerce transactions OR less than 1 million other transactions per year</w:t>
        <w:br/>
        <w:t>• Requirements: Annual SAQ</w:t>
        <w:br/>
        <w:t>• Quarterly network scans (if applicable)</w:t>
        <w:br/>
        <w:t>• Cost: $2,000-$10,000 annually</w:t>
      </w:r>
    </w:p>
    <w:p>
      <w:r>
        <w:rPr>
          <w:b/>
        </w:rPr>
        <w:t xml:space="preserve">Good news: </w:t>
      </w:r>
      <w:r>
        <w:t>Most small businesses are Level 4. This means you can self-assess instead of paying for expensive audits. But don't let that fool you - the security requirements are the same.</w:t>
      </w:r>
    </w:p>
    <w:p>
      <w:r>
        <w:br w:type="page"/>
      </w:r>
    </w:p>
    <w:p>
      <w:pPr>
        <w:pStyle w:val="Heading1"/>
      </w:pPr>
      <w:r>
        <w:t>The Real Cost of PCI Compliance</w:t>
      </w:r>
    </w:p>
    <w:p>
      <w:r>
        <w:t>Let's talk money. PCI compliance costs vary wildly based on your business size, industry, and current security posture. Here's what you're realistically looking at:</w:t>
      </w:r>
    </w:p>
    <w:p>
      <w:pPr>
        <w:pStyle w:val="Heading2"/>
      </w:pPr>
      <w:r>
        <w:t>One-Time Setup Costs</w:t>
      </w:r>
    </w:p>
    <w:p>
      <w:pPr>
        <w:pStyle w:val="ListBullet"/>
      </w:pPr>
      <w:r>
        <w:t>• Initial Security Assessment: $2,000-$10,000</w:t>
      </w:r>
    </w:p>
    <w:p>
      <w:pPr>
        <w:pStyle w:val="ListBullet"/>
      </w:pPr>
      <w:r>
        <w:t>• Network Infrastructure Upgrades: $5,000-$25,000</w:t>
      </w:r>
    </w:p>
    <w:p>
      <w:pPr>
        <w:pStyle w:val="ListBullet"/>
      </w:pPr>
      <w:r>
        <w:t>• Firewall Configuration: $1,500-$5,000</w:t>
      </w:r>
    </w:p>
    <w:p>
      <w:pPr>
        <w:pStyle w:val="ListBullet"/>
      </w:pPr>
      <w:r>
        <w:t>• Employee Training Program: $1,000-$3,000</w:t>
      </w:r>
    </w:p>
    <w:p>
      <w:pPr>
        <w:pStyle w:val="ListBullet"/>
      </w:pPr>
      <w:r>
        <w:t>• Policy Documentation: $2,000-$5,000</w:t>
      </w:r>
    </w:p>
    <w:p/>
    <w:p>
      <w:r>
        <w:rPr>
          <w:b/>
        </w:rPr>
        <w:t>Typical Total: $15,000-$50,000</w:t>
      </w:r>
    </w:p>
    <w:p>
      <w:pPr>
        <w:pStyle w:val="Heading2"/>
      </w:pPr>
      <w:r>
        <w:t>Annual Recurring Costs</w:t>
      </w:r>
    </w:p>
    <w:p>
      <w:pPr>
        <w:pStyle w:val="ListBullet"/>
      </w:pPr>
      <w:r>
        <w:t>• Security Monitoring &amp; Management: $3,000-$15,000</w:t>
      </w:r>
    </w:p>
    <w:p>
      <w:pPr>
        <w:pStyle w:val="ListBullet"/>
      </w:pPr>
      <w:r>
        <w:t>• Quarterly Vulnerability Scans: $500-$2,000</w:t>
      </w:r>
    </w:p>
    <w:p>
      <w:pPr>
        <w:pStyle w:val="ListBullet"/>
      </w:pPr>
      <w:r>
        <w:t>• Annual Penetration Testing: $2,000-$10,000</w:t>
      </w:r>
    </w:p>
    <w:p>
      <w:pPr>
        <w:pStyle w:val="ListBullet"/>
      </w:pPr>
      <w:r>
        <w:t>• Endpoint Protection Software: $500-$2,000</w:t>
      </w:r>
    </w:p>
    <w:p>
      <w:pPr>
        <w:pStyle w:val="ListBullet"/>
      </w:pPr>
      <w:r>
        <w:t>• Self-Assessment Questionnaire Support: $1,000-$5,000</w:t>
      </w:r>
    </w:p>
    <w:p>
      <w:pPr>
        <w:pStyle w:val="ListBullet"/>
      </w:pPr>
      <w:r>
        <w:t>• Employee Training (ongoing): $500-$1,500</w:t>
      </w:r>
    </w:p>
    <w:p/>
    <w:p>
      <w:r>
        <w:rPr>
          <w:b/>
        </w:rPr>
        <w:t>Typical Total: $7,500-$35,000 per year</w:t>
      </w:r>
    </w:p>
    <w:p>
      <w:pPr>
        <w:pStyle w:val="Heading2"/>
      </w:pPr>
      <w:r>
        <w:t>Hidden Costs to Watch For</w:t>
      </w:r>
    </w:p>
    <w:p>
      <w:r>
        <w:t>Vendors love to hide costs. Watch out for:</w:t>
      </w:r>
    </w:p>
    <w:p>
      <w:pPr>
        <w:pStyle w:val="ListBullet"/>
      </w:pPr>
      <w:r>
        <w:t>• Setup fees not mentioned upfront</w:t>
      </w:r>
    </w:p>
    <w:p>
      <w:pPr>
        <w:pStyle w:val="ListBullet"/>
      </w:pPr>
      <w:r>
        <w:t>• Per-device licensing that adds up fast</w:t>
      </w:r>
    </w:p>
    <w:p>
      <w:pPr>
        <w:pStyle w:val="ListBullet"/>
      </w:pPr>
      <w:r>
        <w:t>• 'Emergency support' charges for basic questions</w:t>
      </w:r>
    </w:p>
    <w:p>
      <w:pPr>
        <w:pStyle w:val="ListBullet"/>
      </w:pPr>
      <w:r>
        <w:t>• Mandatory multi-year contracts with no escape clause</w:t>
      </w:r>
    </w:p>
    <w:p>
      <w:pPr>
        <w:pStyle w:val="ListBullet"/>
      </w:pPr>
      <w:r>
        <w:t>• Extra fees for 'compliance consulting' that should be included</w:t>
      </w:r>
    </w:p>
    <w:p>
      <w:r>
        <w:rPr>
          <w:b/>
        </w:rPr>
        <w:t xml:space="preserve">WARNING: </w:t>
      </w:r>
      <w:r>
        <w:t>If a vendor promises 'complete PCI compliance for $99/month,' they're lying. Run. They'll either deliver worthless checkbox compliance that won't protect you, or they'll hit you with thousands in hidden fees.</w:t>
      </w:r>
    </w:p>
    <w:p>
      <w:r>
        <w:br w:type="page"/>
      </w:r>
    </w:p>
    <w:p>
      <w:pPr>
        <w:pStyle w:val="Heading1"/>
      </w:pPr>
      <w:r>
        <w:t>How to Reduce Your PCI Scope (And Save Money)</w:t>
      </w:r>
    </w:p>
    <w:p>
      <w:r>
        <w:t>Here's the secret most vendors won't tell you: the smaller your PCI scope, the less everything costs. Scope refers to all systems, networks, and processes that store, process, or transmit cardholder data. Every system in scope must be secured and validated. Here's how to minimize it:</w:t>
      </w:r>
    </w:p>
    <w:p>
      <w:pPr>
        <w:pStyle w:val="Heading2"/>
      </w:pPr>
      <w:r>
        <w:t>1. Never Store Card Data (Seriously)</w:t>
      </w:r>
    </w:p>
    <w:p>
      <w:r>
        <w:t>The fastest way to reduce scope is to never store full card numbers, CVV codes, or magnetic stripe data. Ever. Use tokenization or point-to-point encryption (P2PE) so card data never touches your systems.</w:t>
      </w:r>
    </w:p>
    <w:p>
      <w:pPr>
        <w:pStyle w:val="Heading2"/>
      </w:pPr>
      <w:r>
        <w:t>2. Segment Your Network</w:t>
      </w:r>
    </w:p>
    <w:p>
      <w:r>
        <w:t>Isolate payment processing systems from your other networks. Put payment terminals and processing servers on a separate network segment protected by firewalls. This way, your email server, employee workstations, and other systems fall outside PCI scope.</w:t>
      </w:r>
    </w:p>
    <w:p>
      <w:pPr>
        <w:pStyle w:val="Heading2"/>
      </w:pPr>
      <w:r>
        <w:t>3. Use Payment Service Providers Wisely</w:t>
      </w:r>
    </w:p>
    <w:p>
      <w:r>
        <w:t>Redirect customers to a hosted payment page (like PayPal or Stripe's checkout) so card data never enters your website or network. The payment provider handles PCI compliance for that transaction. You still need to secure your infrastructure, but the scope shrinks dramatically.</w:t>
      </w:r>
    </w:p>
    <w:p>
      <w:pPr>
        <w:pStyle w:val="Heading2"/>
      </w:pPr>
      <w:r>
        <w:t>4. Minimize User Access</w:t>
      </w:r>
    </w:p>
    <w:p>
      <w:r>
        <w:t>The fewer people with access to cardholder data, the smaller your scope. Limit terminal access to cashiers only. Administrators don't need to see full card numbers. Implement need-to-know access controls.</w:t>
      </w:r>
    </w:p>
    <w:p>
      <w:pPr>
        <w:pStyle w:val="Heading2"/>
      </w:pPr>
      <w:r>
        <w:t>5. Avoid Storing Cardholder Data in Logs</w:t>
      </w:r>
    </w:p>
    <w:p>
      <w:r>
        <w:t>Make sure your logging systems don't capture full card numbers, CVV codes, or PINs. Configure systems to mask or truncate card numbers in logs and error messages.</w:t>
      </w:r>
    </w:p>
    <w:p>
      <w:r>
        <w:rPr>
          <w:b/>
        </w:rPr>
        <w:t xml:space="preserve">Scope Reduction = Cost Savings: </w:t>
      </w:r>
      <w:r>
        <w:t>Reducing scope by 50% typically cuts compliance costs by 30-50%. A business that properly segments its network and uses tokenization might spend $10,000/year instead of $25,000/year on compliance.</w:t>
      </w:r>
    </w:p>
    <w:p>
      <w:r>
        <w:br w:type="page"/>
      </w:r>
    </w:p>
    <w:p>
      <w:pPr>
        <w:pStyle w:val="Heading1"/>
      </w:pPr>
      <w:r>
        <w:t>Common PCI Compliance Mistakes (And How to Avoid Them)</w:t>
      </w:r>
    </w:p>
    <w:p>
      <w:r>
        <w:t>Small businesses make the same mistakes over and over. Learn from their pain:</w:t>
      </w:r>
    </w:p>
    <w:p>
      <w:pPr>
        <w:pStyle w:val="Heading2"/>
      </w:pPr>
      <w:r>
        <w:t>Mistake #1: Treating Compliance as a Checkbox Exercise</w:t>
      </w:r>
    </w:p>
    <w:p>
      <w:r>
        <w:t>Many businesses rush through compliance to get the certificate, then ignore security for the next year. Bad move. PCI compliance is an ongoing process, not a one-time event. Hackers don't care about your certificate - they care about your weaknesses.</w:t>
        <w:br/>
        <w:br/>
        <w:t>Fix: Build security into your daily operations. Review logs weekly. Update systems monthly. Train employees quarterly.</w:t>
      </w:r>
    </w:p>
    <w:p>
      <w:pPr>
        <w:pStyle w:val="Heading2"/>
      </w:pPr>
      <w:r>
        <w:t>Mistake #2: Using Free or Consumer-Grade Security Tools</w:t>
      </w:r>
    </w:p>
    <w:p>
      <w:r>
        <w:t>Your nephew's favorite free antivirus doesn't cut it for business security. Consumer products lack the central management, logging, and reporting required for PCI compliance.</w:t>
        <w:br/>
        <w:br/>
        <w:t>Fix: Invest in business-grade endpoint protection with centralized management and detailed logging.</w:t>
      </w:r>
    </w:p>
    <w:p>
      <w:pPr>
        <w:pStyle w:val="Heading2"/>
      </w:pPr>
      <w:r>
        <w:t>Mistake #3: Sharing Passwords Among Employees</w:t>
      </w:r>
    </w:p>
    <w:p>
      <w:r>
        <w:t>Shared passwords = instant PCI failure. Yet we see this constantly - everyone uses 'admin/password123' to access the terminal or back office.</w:t>
        <w:br/>
        <w:br/>
        <w:t>Fix: Every employee gets a unique login. Period. No exceptions. No shared accounts.</w:t>
      </w:r>
    </w:p>
    <w:p>
      <w:pPr>
        <w:pStyle w:val="Heading2"/>
      </w:pPr>
      <w:r>
        <w:t>Mistake #4: Neglecting Physical Security</w:t>
      </w:r>
    </w:p>
    <w:p>
      <w:r>
        <w:t>Leaving terminals unattended, storing backup tapes in unlocked drawers, or letting anyone walk into your server room are all violations.</w:t>
        <w:br/>
        <w:br/>
        <w:t>Fix: Lock down equipment. Control physical access. Monitor for tampering. It's not paranoia - it's protection.</w:t>
      </w:r>
    </w:p>
    <w:p>
      <w:pPr>
        <w:pStyle w:val="Heading2"/>
      </w:pPr>
      <w:r>
        <w:t>Mistake #5: Ignoring Wireless Network Security</w:t>
      </w:r>
    </w:p>
    <w:p>
      <w:r>
        <w:t>Using the same Wi-Fi network for customers and payment processing is a huge risk. Unsecured wireless = open door for hackers.</w:t>
        <w:br/>
        <w:br/>
        <w:t>Fix: Separate wireless networks. Guest Wi-Fi on one, payment processing on another. Use WPA3 encryption. Change passwords quarterly.</w:t>
      </w:r>
    </w:p>
    <w:p>
      <w:pPr>
        <w:pStyle w:val="Heading2"/>
      </w:pPr>
      <w:r>
        <w:t>Mistake #6: Failing to Update Systems</w:t>
      </w:r>
    </w:p>
    <w:p>
      <w:r>
        <w:t>That 'Restart Later' button on Windows updates? Stop clicking it. Outdated systems are the #1 entry point for ransomware and data breaches.</w:t>
        <w:br/>
        <w:br/>
        <w:t>Fix: Implement automatic updates wherever possible. For critical systems, test patches in a non-production environment first, then deploy within 30 days.</w:t>
      </w:r>
    </w:p>
    <w:p>
      <w:pPr>
        <w:pStyle w:val="Heading2"/>
      </w:pPr>
      <w:r>
        <w:t>Mistake #7: Storing Card Data 'Just in Case'</w:t>
      </w:r>
    </w:p>
    <w:p>
      <w:r>
        <w:t>Businesses keep card numbers for refunds, recurring billing, or customer convenience. Terrible idea. You're creating a target for hackers and multiplying your compliance requirements.</w:t>
        <w:br/>
        <w:br/>
        <w:t>Fix: Use tokenization for recurring billing. Process refunds to the original payment method using your processor's tools. Delete card data immediately after authorization.</w:t>
      </w:r>
    </w:p>
    <w:p>
      <w:r>
        <w:br w:type="page"/>
      </w:r>
    </w:p>
    <w:p>
      <w:pPr>
        <w:pStyle w:val="Heading1"/>
      </w:pPr>
      <w:r>
        <w:t>What to Look for in a PCI Compliance Provider</w:t>
      </w:r>
    </w:p>
    <w:p>
      <w:r>
        <w:t>Not all compliance providers are created equal. Some will genuinely protect your business. Others will sell you worthless services and disappear when you get breached. Here's how to tell the difference:</w:t>
      </w:r>
    </w:p>
    <w:p>
      <w:pPr>
        <w:pStyle w:val="Heading2"/>
      </w:pPr>
      <w:r>
        <w:t>Red Flags (Run Away)</w:t>
      </w:r>
    </w:p>
    <w:p>
      <w:pPr>
        <w:pStyle w:val="ListBullet"/>
      </w:pPr>
      <w:r>
        <w:t>• Promise instant or automated compliance</w:t>
      </w:r>
    </w:p>
    <w:p>
      <w:pPr>
        <w:pStyle w:val="ListBullet"/>
      </w:pPr>
      <w:r>
        <w:t>• Can't explain their security methodology in plain English</w:t>
      </w:r>
    </w:p>
    <w:p>
      <w:pPr>
        <w:pStyle w:val="ListBullet"/>
      </w:pPr>
      <w:r>
        <w:t>• Require multi-year contracts with no exit clause</w:t>
      </w:r>
    </w:p>
    <w:p>
      <w:pPr>
        <w:pStyle w:val="ListBullet"/>
      </w:pPr>
      <w:r>
        <w:t>• Won't provide client references</w:t>
      </w:r>
    </w:p>
    <w:p>
      <w:pPr>
        <w:pStyle w:val="ListBullet"/>
      </w:pPr>
      <w:r>
        <w:t>• Don't have Qualified Security Assessor (QSA) or cyber liability insurance</w:t>
      </w:r>
    </w:p>
    <w:p>
      <w:pPr>
        <w:pStyle w:val="ListBullet"/>
      </w:pPr>
      <w:r>
        <w:t>• Focus only on paperwork, not actual security</w:t>
      </w:r>
    </w:p>
    <w:p>
      <w:pPr>
        <w:pStyle w:val="ListBullet"/>
      </w:pPr>
      <w:r>
        <w:t>• Pressure you to buy add-ons before explaining what you actually need</w:t>
      </w:r>
    </w:p>
    <w:p>
      <w:pPr>
        <w:pStyle w:val="Heading2"/>
      </w:pPr>
      <w:r>
        <w:t>Green Flags (Good Signs)</w:t>
      </w:r>
    </w:p>
    <w:p>
      <w:pPr>
        <w:pStyle w:val="ListBullet"/>
      </w:pPr>
      <w:r>
        <w:t>• Certified QSA or ASV credentials</w:t>
      </w:r>
    </w:p>
    <w:p>
      <w:pPr>
        <w:pStyle w:val="ListBullet"/>
      </w:pPr>
      <w:r>
        <w:t>• Clear, transparent pricing with no hidden fees</w:t>
      </w:r>
    </w:p>
    <w:p>
      <w:pPr>
        <w:pStyle w:val="ListBullet"/>
      </w:pPr>
      <w:r>
        <w:t>• Willing to scope assessment before quoting final price</w:t>
      </w:r>
    </w:p>
    <w:p>
      <w:pPr>
        <w:pStyle w:val="ListBullet"/>
      </w:pPr>
      <w:r>
        <w:t>• Explains technical concepts without confusing jargon</w:t>
      </w:r>
    </w:p>
    <w:p>
      <w:pPr>
        <w:pStyle w:val="ListBullet"/>
      </w:pPr>
      <w:r>
        <w:t>• Provides detailed scope reduction strategies</w:t>
      </w:r>
    </w:p>
    <w:p>
      <w:pPr>
        <w:pStyle w:val="ListBullet"/>
      </w:pPr>
      <w:r>
        <w:t>• Offers ongoing support, not just annual assessments</w:t>
      </w:r>
    </w:p>
    <w:p>
      <w:pPr>
        <w:pStyle w:val="ListBullet"/>
      </w:pPr>
      <w:r>
        <w:t>• Carries E&amp;O and cyber liability insurance</w:t>
      </w:r>
    </w:p>
    <w:p>
      <w:pPr>
        <w:pStyle w:val="ListBullet"/>
      </w:pPr>
      <w:r>
        <w:t>• Has demonstrable experience in your industry</w:t>
      </w:r>
    </w:p>
    <w:p>
      <w:pPr>
        <w:pStyle w:val="Heading2"/>
      </w:pPr>
      <w:r>
        <w:t>Questions to Ask Before Hiring</w:t>
      </w:r>
    </w:p>
    <w:p>
      <w:r>
        <w:t>1. Are you a certified QSA or ASV?</w:t>
      </w:r>
    </w:p>
    <w:p>
      <w:r>
        <w:t>2. What's your experience with businesses my size in my industry?</w:t>
      </w:r>
    </w:p>
    <w:p>
      <w:r>
        <w:t>3. What's your total cost - including all fees, scans, and support?</w:t>
      </w:r>
    </w:p>
    <w:p>
      <w:r>
        <w:t>4. How do you handle scope reduction to minimize my costs?</w:t>
      </w:r>
    </w:p>
    <w:p>
      <w:r>
        <w:t>5. What happens if we get breached while under your care?</w:t>
      </w:r>
    </w:p>
    <w:p>
      <w:r>
        <w:t>6. Can you provide three client references I can contact?</w:t>
      </w:r>
    </w:p>
    <w:p>
      <w:r>
        <w:t>7. What's your incident response procedure?</w:t>
      </w:r>
    </w:p>
    <w:p>
      <w:r>
        <w:t>8. How often will you meet with us to review security?</w:t>
      </w:r>
    </w:p>
    <w:p>
      <w:r>
        <w:t>9. Do you provide employee security training?</w:t>
      </w:r>
    </w:p>
    <w:p>
      <w:r>
        <w:t>10. What's your cancellation policy?</w:t>
      </w:r>
    </w:p>
    <w:p>
      <w:r>
        <w:rPr>
          <w:b/>
        </w:rPr>
        <w:br/>
        <w:t xml:space="preserve">The Truth: </w:t>
      </w:r>
      <w:r>
        <w:t>Most small businesses need a hands-on partner who will actually secure their systems, not just check compliance boxes. Look for providers who prioritize protection over paperwork.</w:t>
      </w:r>
    </w:p>
    <w:p>
      <w:r>
        <w:br w:type="page"/>
      </w:r>
    </w:p>
    <w:p>
      <w:pPr>
        <w:pStyle w:val="Heading1"/>
      </w:pPr>
      <w:r>
        <w:t>Your PCI Compliance Roadmap</w:t>
      </w:r>
    </w:p>
    <w:p>
      <w:r>
        <w:t>Here's a realistic 12-month plan to achieve and maintain PCI compliance:</w:t>
      </w:r>
    </w:p>
    <w:p>
      <w:pPr>
        <w:pStyle w:val="Heading2"/>
      </w:pPr>
      <w:r>
        <w:t>Month 1-2: Assessment &amp; Planning</w:t>
      </w:r>
    </w:p>
    <w:p>
      <w:pPr>
        <w:pStyle w:val="ListBullet"/>
      </w:pPr>
      <w:r>
        <w:t>□ Inventory all systems that touch cardholder data</w:t>
      </w:r>
    </w:p>
    <w:p>
      <w:pPr>
        <w:pStyle w:val="ListBullet"/>
      </w:pPr>
      <w:r>
        <w:t>□ Determine your merchant level and SAQ type</w:t>
      </w:r>
    </w:p>
    <w:p>
      <w:pPr>
        <w:pStyle w:val="ListBullet"/>
      </w:pPr>
      <w:r>
        <w:t>□ Document your current network architecture</w:t>
      </w:r>
    </w:p>
    <w:p>
      <w:pPr>
        <w:pStyle w:val="ListBullet"/>
      </w:pPr>
      <w:r>
        <w:t>□ Identify scope reduction opportunities</w:t>
      </w:r>
    </w:p>
    <w:p>
      <w:pPr>
        <w:pStyle w:val="ListBullet"/>
      </w:pPr>
      <w:r>
        <w:t>□ Get quotes from 3-5 qualified providers</w:t>
      </w:r>
    </w:p>
    <w:p>
      <w:pPr>
        <w:pStyle w:val="ListBullet"/>
      </w:pPr>
      <w:r>
        <w:t>□ Budget for compliance costs</w:t>
      </w:r>
    </w:p>
    <w:p>
      <w:pPr>
        <w:pStyle w:val="Heading2"/>
      </w:pPr>
      <w:r>
        <w:t>Month 3-4: Infrastructure Hardening</w:t>
      </w:r>
    </w:p>
    <w:p>
      <w:pPr>
        <w:pStyle w:val="ListBullet"/>
      </w:pPr>
      <w:r>
        <w:t>□ Deploy business-grade firewalls</w:t>
      </w:r>
    </w:p>
    <w:p>
      <w:pPr>
        <w:pStyle w:val="ListBullet"/>
      </w:pPr>
      <w:r>
        <w:t>□ Segment payment network from other systems</w:t>
      </w:r>
    </w:p>
    <w:p>
      <w:pPr>
        <w:pStyle w:val="ListBullet"/>
      </w:pPr>
      <w:r>
        <w:t>□ Change all default passwords and settings</w:t>
      </w:r>
    </w:p>
    <w:p>
      <w:pPr>
        <w:pStyle w:val="ListBullet"/>
      </w:pPr>
      <w:r>
        <w:t>□ Install enterprise endpoint protection</w:t>
      </w:r>
    </w:p>
    <w:p>
      <w:pPr>
        <w:pStyle w:val="ListBullet"/>
      </w:pPr>
      <w:r>
        <w:t>□ Enable and configure logging on all systems</w:t>
      </w:r>
    </w:p>
    <w:p>
      <w:pPr>
        <w:pStyle w:val="ListBullet"/>
      </w:pPr>
      <w:r>
        <w:t>□ Implement network intrusion detection</w:t>
      </w:r>
    </w:p>
    <w:p>
      <w:pPr>
        <w:pStyle w:val="Heading2"/>
      </w:pPr>
      <w:r>
        <w:t>Month 5-6: Access Controls &amp; Policies</w:t>
      </w:r>
    </w:p>
    <w:p>
      <w:pPr>
        <w:pStyle w:val="ListBullet"/>
      </w:pPr>
      <w:r>
        <w:t>□ Create unique user accounts for every employee</w:t>
      </w:r>
    </w:p>
    <w:p>
      <w:pPr>
        <w:pStyle w:val="ListBullet"/>
      </w:pPr>
      <w:r>
        <w:t>□ Implement multi-factor authentication</w:t>
      </w:r>
    </w:p>
    <w:p>
      <w:pPr>
        <w:pStyle w:val="ListBullet"/>
      </w:pPr>
      <w:r>
        <w:t>□ Define and enforce password policies</w:t>
      </w:r>
    </w:p>
    <w:p>
      <w:pPr>
        <w:pStyle w:val="ListBullet"/>
      </w:pPr>
      <w:r>
        <w:t>□ Document role-based access controls</w:t>
      </w:r>
    </w:p>
    <w:p>
      <w:pPr>
        <w:pStyle w:val="ListBullet"/>
      </w:pPr>
      <w:r>
        <w:t>□ Write security policies and procedures</w:t>
      </w:r>
    </w:p>
    <w:p>
      <w:pPr>
        <w:pStyle w:val="ListBullet"/>
      </w:pPr>
      <w:r>
        <w:t>□ Develop incident response plan</w:t>
      </w:r>
    </w:p>
    <w:p>
      <w:pPr>
        <w:pStyle w:val="Heading2"/>
      </w:pPr>
      <w:r>
        <w:t>Month 7-8: Physical Security &amp; Training</w:t>
      </w:r>
    </w:p>
    <w:p>
      <w:pPr>
        <w:pStyle w:val="ListBullet"/>
      </w:pPr>
      <w:r>
        <w:t>□ Implement physical access controls</w:t>
      </w:r>
    </w:p>
    <w:p>
      <w:pPr>
        <w:pStyle w:val="ListBullet"/>
      </w:pPr>
      <w:r>
        <w:t>□ Install security cameras in sensitive areas</w:t>
      </w:r>
    </w:p>
    <w:p>
      <w:pPr>
        <w:pStyle w:val="ListBullet"/>
      </w:pPr>
      <w:r>
        <w:t>□ Create visitor log and badge system</w:t>
      </w:r>
    </w:p>
    <w:p>
      <w:pPr>
        <w:pStyle w:val="ListBullet"/>
      </w:pPr>
      <w:r>
        <w:t>□ Conduct employee security awareness training</w:t>
      </w:r>
    </w:p>
    <w:p>
      <w:pPr>
        <w:pStyle w:val="ListBullet"/>
      </w:pPr>
      <w:r>
        <w:t>□ Perform background checks on employees with data access</w:t>
      </w:r>
    </w:p>
    <w:p>
      <w:pPr>
        <w:pStyle w:val="Heading2"/>
      </w:pPr>
      <w:r>
        <w:t>Month 9-10: Testing &amp; Validation</w:t>
      </w:r>
    </w:p>
    <w:p>
      <w:pPr>
        <w:pStyle w:val="ListBullet"/>
      </w:pPr>
      <w:r>
        <w:t>□ Run quarterly vulnerability scans</w:t>
      </w:r>
    </w:p>
    <w:p>
      <w:pPr>
        <w:pStyle w:val="ListBullet"/>
      </w:pPr>
      <w:r>
        <w:t>□ Conduct annual penetration testing</w:t>
      </w:r>
    </w:p>
    <w:p>
      <w:pPr>
        <w:pStyle w:val="ListBullet"/>
      </w:pPr>
      <w:r>
        <w:t>□ Review and test incident response procedures</w:t>
      </w:r>
    </w:p>
    <w:p>
      <w:pPr>
        <w:pStyle w:val="ListBullet"/>
      </w:pPr>
      <w:r>
        <w:t>□ Complete Self-Assessment Questionnaire</w:t>
      </w:r>
    </w:p>
    <w:p>
      <w:pPr>
        <w:pStyle w:val="ListBullet"/>
      </w:pPr>
      <w:r>
        <w:t>□ Document all compliance evidence</w:t>
      </w:r>
    </w:p>
    <w:p>
      <w:pPr>
        <w:pStyle w:val="Heading2"/>
      </w:pPr>
      <w:r>
        <w:t>Month 11-12: Certification &amp; Maintenance</w:t>
      </w:r>
    </w:p>
    <w:p>
      <w:pPr>
        <w:pStyle w:val="ListBullet"/>
      </w:pPr>
      <w:r>
        <w:t>□ Submit SAQ and Attestation of Compliance</w:t>
      </w:r>
    </w:p>
    <w:p>
      <w:pPr>
        <w:pStyle w:val="ListBullet"/>
      </w:pPr>
      <w:r>
        <w:t>□ Receive PCI compliance certificate</w:t>
      </w:r>
    </w:p>
    <w:p>
      <w:pPr>
        <w:pStyle w:val="ListBullet"/>
      </w:pPr>
      <w:r>
        <w:t>□ Schedule quarterly security reviews</w:t>
      </w:r>
    </w:p>
    <w:p>
      <w:pPr>
        <w:pStyle w:val="ListBullet"/>
      </w:pPr>
      <w:r>
        <w:t>□ Plan next year's compliance activities</w:t>
      </w:r>
    </w:p>
    <w:p>
      <w:pPr>
        <w:pStyle w:val="ListBullet"/>
      </w:pPr>
      <w:r>
        <w:t>□ Budget for ongoing maintenance</w:t>
      </w:r>
    </w:p>
    <w:p>
      <w:pPr>
        <w:pStyle w:val="Heading2"/>
      </w:pPr>
      <w:r>
        <w:t>Ongoing (Every Year)</w:t>
      </w:r>
    </w:p>
    <w:p>
      <w:pPr>
        <w:pStyle w:val="ListBullet"/>
      </w:pPr>
      <w:r>
        <w:t>□ Quarterly vulnerability scans</w:t>
      </w:r>
    </w:p>
    <w:p>
      <w:pPr>
        <w:pStyle w:val="ListBullet"/>
      </w:pPr>
      <w:r>
        <w:t>□ Annual penetration testing</w:t>
      </w:r>
    </w:p>
    <w:p>
      <w:pPr>
        <w:pStyle w:val="ListBullet"/>
      </w:pPr>
      <w:r>
        <w:t>□ Annual SAQ submission</w:t>
      </w:r>
    </w:p>
    <w:p>
      <w:pPr>
        <w:pStyle w:val="ListBullet"/>
      </w:pPr>
      <w:r>
        <w:t>□ Quarterly employee training</w:t>
      </w:r>
    </w:p>
    <w:p>
      <w:pPr>
        <w:pStyle w:val="ListBullet"/>
      </w:pPr>
      <w:r>
        <w:t>□ Monthly security patch deployment</w:t>
      </w:r>
    </w:p>
    <w:p>
      <w:pPr>
        <w:pStyle w:val="ListBullet"/>
      </w:pPr>
      <w:r>
        <w:t>□ Weekly log review</w:t>
      </w:r>
    </w:p>
    <w:p>
      <w:pPr>
        <w:pStyle w:val="ListBullet"/>
      </w:pPr>
      <w:r>
        <w:t>□ Daily backup verification</w:t>
      </w:r>
    </w:p>
    <w:p>
      <w:r>
        <w:rPr>
          <w:b/>
        </w:rPr>
        <w:br/>
        <w:t xml:space="preserve">Reality Check: </w:t>
      </w:r>
      <w:r>
        <w:t>This timeline assumes you have competent help and adequate resources. If you're trying to DIY compliance while running your business, double these timeframes. Seriously - get expert help.</w:t>
      </w:r>
    </w:p>
    <w:p>
      <w:r>
        <w:br w:type="page"/>
      </w:r>
    </w:p>
    <w:p>
      <w:pPr>
        <w:pStyle w:val="Heading1"/>
      </w:pPr>
      <w:r>
        <w:t>Frequently Asked Questions</w:t>
      </w:r>
    </w:p>
    <w:p>
      <w:r>
        <w:rPr>
          <w:b/>
        </w:rPr>
        <w:t>Q: Do I need to be PCI compliant if I use Square or Stripe?</w:t>
      </w:r>
    </w:p>
    <w:p>
      <w:r>
        <w:t>A: Yes, but your requirements are much simpler. Payment service providers handle most PCI requirements for the transaction itself, but you still need to secure your network, train employees, and complete an SAQ.</w:t>
      </w:r>
    </w:p>
    <w:p/>
    <w:p>
      <w:r>
        <w:rPr>
          <w:b/>
        </w:rPr>
        <w:t>Q: Can I become compliant myself without hiring anyone?</w:t>
      </w:r>
    </w:p>
    <w:p>
      <w:r>
        <w:t>A: Technically yes, realistically no. The documentation alone is overwhelming. Most small businesses spend more time and money trying to DIY compliance than they would hiring experts. False economy.</w:t>
      </w:r>
    </w:p>
    <w:p/>
    <w:p>
      <w:r>
        <w:rPr>
          <w:b/>
        </w:rPr>
        <w:t>Q: How long does PCI compliance certification last?</w:t>
      </w:r>
    </w:p>
    <w:p>
      <w:r>
        <w:t>A: One year. You must reassess annually. Compliance is ongoing, not a one-time achievement.</w:t>
      </w:r>
    </w:p>
    <w:p/>
    <w:p>
      <w:r>
        <w:rPr>
          <w:b/>
        </w:rPr>
        <w:t>Q: What's the difference between PCI DSS and PCI PA-DSS?</w:t>
      </w:r>
    </w:p>
    <w:p>
      <w:r>
        <w:t>A: PA-DSS (Payment Application Data Security Standard) applies to software vendors who sell payment applications. As a merchant, you need PCI DSS compliance. PA-DSS ended in October 2022 and was replaced by PCI Software Security Framework (SSF).</w:t>
      </w:r>
    </w:p>
    <w:p/>
    <w:p>
      <w:r>
        <w:rPr>
          <w:b/>
        </w:rPr>
        <w:t>Q: Do I need to be PCI compliant if I only process a few cards per month?</w:t>
      </w:r>
    </w:p>
    <w:p>
      <w:r>
        <w:t>A: Yes. Transaction volume determines your merchant level and validation requirements, but even processing one card per year requires compliance. Volume affects cost, not obligation.</w:t>
      </w:r>
    </w:p>
    <w:p/>
    <w:p>
      <w:r>
        <w:rPr>
          <w:b/>
        </w:rPr>
        <w:t>Q: What if I can't afford compliance right now?</w:t>
      </w:r>
    </w:p>
    <w:p>
      <w:r>
        <w:t>A: You can't afford NOT to comply. One data breach will cost 10-100x more than compliance. If budget is tight, start with scope reduction (don't store cards, use hosted payment pages, segment networks) and implement controls incrementally. But you must get compliant.</w:t>
      </w:r>
    </w:p>
    <w:p/>
    <w:p>
      <w:r>
        <w:rPr>
          <w:b/>
        </w:rPr>
        <w:t>Q: Does PCI compliance guarantee I won't get breached?</w:t>
      </w:r>
    </w:p>
    <w:p>
      <w:r>
        <w:t>A: No. PCI compliance significantly reduces your risk, but determined attackers can still breach compliant companies. However, compliance dramatically reduces breach likelihood AND limits liability if you do get breached.</w:t>
      </w:r>
    </w:p>
    <w:p/>
    <w:p>
      <w:r>
        <w:rPr>
          <w:b/>
        </w:rPr>
        <w:t>Q: Can I lose my compliance certificate?</w:t>
      </w:r>
    </w:p>
    <w:p>
      <w:r>
        <w:t>A: Yes. If you make significant changes to your environment (new systems, network changes, increased transaction volume), you may need to reassess. Also, if you're breached or found non-compliant during a random audit, your certificate can be revoked.</w:t>
      </w:r>
    </w:p>
    <w:p>
      <w:r>
        <w:br w:type="page"/>
      </w:r>
    </w:p>
    <w:p>
      <w:pPr>
        <w:pStyle w:val="Heading1"/>
      </w:pPr>
      <w:r>
        <w:t>Final Thoughts: Protection Over Paperwork</w:t>
      </w:r>
    </w:p>
    <w:p>
      <w:r>
        <w:t>Look, I'm not going to sugarcoat this: PCI compliance is expensive, time-consuming, and occasionally frustrating. You didn't start your business to become a cybersecurity expert. You wanted to serve customers, make a living, and build something you're proud of.</w:t>
      </w:r>
    </w:p>
    <w:p>
      <w:r>
        <w:t>But here's the reality: accepting credit cards in 2026 means accepting responsibility for protecting that data. The hackers targeting small businesses don't care about your budget constraints or your good intentions. They care about stealing everything they can and destroying what they can't sell.</w:t>
      </w:r>
    </w:p>
    <w:p>
      <w:r>
        <w:t>PCI compliance isn't just about avoiding fines - it's about protecting your customers, your reputation, and your business. It's about being able to look your customers in the eye and know you've done everything possible to safeguard their trust.</w:t>
      </w:r>
    </w:p>
    <w:p>
      <w:r>
        <w:t>At Revenge Technologies, we've spent over 20 years hunting hackers and protecting businesses like yours. We've seen too many hardworking business owners get crushed by preventable breaches. We've watched life's work destroyed because someone skimped on security or trusted the wrong vendor.</w:t>
      </w:r>
    </w:p>
    <w:p>
      <w:r>
        <w:t>That's why we take this personally. When scumbag hackers attack our clients, they're attacking us. And we take revenge.</w:t>
      </w:r>
    </w:p>
    <w:p>
      <w:r>
        <w:t>We wrote this guide to help you navigate PCI compliance without getting ripped off or overwhelmed. Use it wisely. Take action. Protect what you've built.</w:t>
      </w:r>
    </w:p>
    <w:p>
      <w:r>
        <w:t>Your business deserves protection. Your customers deserve security. You deserve peace of mind.</w:t>
      </w:r>
    </w:p>
    <w:p/>
    <w:p>
      <w:r>
        <w:rPr>
          <w:i/>
        </w:rPr>
        <w:t>Mary Summerell</w:t>
        <w:br/>
        <w:t>Founder &amp; CEO</w:t>
        <w:br/>
        <w:t>Revenge Technologies</w:t>
      </w:r>
    </w:p>
    <w:p>
      <w:r>
        <w:br w:type="page"/>
      </w:r>
    </w:p>
    <w:p>
      <w:pPr>
        <w:pStyle w:val="Heading1"/>
      </w:pPr>
      <w:r>
        <w:t>Ready to Get PCI Compliant?</w:t>
      </w:r>
    </w:p>
    <w:p>
      <w:r>
        <w:t>Revenge Technologies specializes in helping small and mid-size businesses achieve PCI compliance without breaking the bank. We provide:</w:t>
      </w:r>
    </w:p>
    <w:p>
      <w:pPr>
        <w:pStyle w:val="ListBullet"/>
      </w:pPr>
      <w:r>
        <w:t>✓ Comprehensive security assessments</w:t>
      </w:r>
    </w:p>
    <w:p>
      <w:pPr>
        <w:pStyle w:val="ListBullet"/>
      </w:pPr>
      <w:r>
        <w:t>✓ Scope reduction strategies to minimize costs</w:t>
      </w:r>
    </w:p>
    <w:p>
      <w:pPr>
        <w:pStyle w:val="ListBullet"/>
      </w:pPr>
      <w:r>
        <w:t>✓ Full implementation support</w:t>
      </w:r>
    </w:p>
    <w:p>
      <w:pPr>
        <w:pStyle w:val="ListBullet"/>
      </w:pPr>
      <w:r>
        <w:t>✓ Quarterly vulnerability scanning</w:t>
      </w:r>
    </w:p>
    <w:p>
      <w:pPr>
        <w:pStyle w:val="ListBullet"/>
      </w:pPr>
      <w:r>
        <w:t>✓ Annual penetration testing</w:t>
      </w:r>
    </w:p>
    <w:p>
      <w:pPr>
        <w:pStyle w:val="ListBullet"/>
      </w:pPr>
      <w:r>
        <w:t>✓ Employee training programs</w:t>
      </w:r>
    </w:p>
    <w:p>
      <w:pPr>
        <w:pStyle w:val="ListBullet"/>
      </w:pPr>
      <w:r>
        <w:t>✓ 24/7 security monitoring</w:t>
      </w:r>
    </w:p>
    <w:p>
      <w:pPr>
        <w:pStyle w:val="ListBullet"/>
      </w:pPr>
      <w:r>
        <w:t>✓ Ongoing compliance support</w:t>
      </w:r>
    </w:p>
    <w:p/>
    <w:p>
      <w:r>
        <w:rPr>
          <w:b/>
        </w:rPr>
        <w:t>FREE PCI Compliance Assessment</w:t>
      </w:r>
      <w:r>
        <w:t xml:space="preserve"> (No Obligation)</w:t>
      </w:r>
    </w:p>
    <w:p>
      <w:r>
        <w:t>We'll review your current environment, identify your compliance gaps, and provide a detailed roadmap to compliance - including realistic cost estimates with no hidden fees. This assessment alone is worth $2,500, and we're offering it free to businesses serious about protecting their customers.</w:t>
      </w:r>
    </w:p>
    <w:p/>
    <w:p>
      <w:r>
        <w:rPr>
          <w:b/>
        </w:rPr>
        <w:t>Get Started Today:</w:t>
      </w:r>
    </w:p>
    <w:p>
      <w:r>
        <w:t>📞 Phone: 469-888-6073</w:t>
      </w:r>
    </w:p>
    <w:p>
      <w:r>
        <w:t>✉️ Email: takerevenge@revengetech.com</w:t>
      </w:r>
    </w:p>
    <w:p>
      <w:r>
        <w:t>🌐 Website: revengetech.com</w:t>
      </w:r>
    </w:p>
    <w:p>
      <w:r>
        <w:t>📍 Office: 5 Cowboys Way, Suite 300, Frisco, TX 75034</w:t>
      </w:r>
    </w:p>
    <w:p/>
    <w:p>
      <w:r>
        <w:rPr>
          <w:i/>
        </w:rPr>
        <w:t>Serving businesses in Dallas, Roanoke, Memphis, and nationwide.</w:t>
      </w:r>
    </w:p>
    <w:p/>
    <w:p/>
    <w:p>
      <w:pPr>
        <w:jc w:val="center"/>
      </w:pPr>
      <w:r>
        <w:rPr>
          <w:b/>
          <w:color w:val="8B0000"/>
          <w:sz w:val="28"/>
        </w:rPr>
        <w:t>WE HUNT HACKERS. YOU RUN YOUR BUSINESS.</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b/>
      <w:bCs/>
      <w:color w:val="8B0000"/>
      <w:sz w:val="40"/>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b/>
      <w:bCs/>
      <w:color w:val="000000"/>
      <w:sz w:val="3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