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B0000"/>
          <w:sz w:val="48"/>
        </w:rPr>
        <w:t>ARE YOU READY FOR AI?</w:t>
        <w:br/>
        <w:br/>
        <w:t>A Small Business Guide to</w:t>
        <w:br/>
        <w:t>Preparing for Artificial Intelligence</w:t>
      </w:r>
    </w:p>
    <w:p/>
    <w:p>
      <w:pPr>
        <w:jc w:val="center"/>
      </w:pPr>
      <w:r>
        <w:rPr>
          <w:i/>
          <w:sz w:val="28"/>
        </w:rPr>
        <w:t>How to Leverage AI Without Getting Left Behind</w:t>
        <w:br/>
        <w:t>(Or Bankrupting Your Business)</w:t>
      </w:r>
    </w:p>
    <w:p/>
    <w:p>
      <w:pPr>
        <w:jc w:val="center"/>
      </w:pPr>
      <w:r>
        <w:rPr>
          <w:sz w:val="24"/>
        </w:rPr>
        <w:t>A Free Education Guide By:</w:t>
        <w:br/>
        <w:t>Revenge Technologies</w:t>
        <w:br/>
        <w:br/>
        <w:t>We Hunt Hackers. You Run Your Business.</w:t>
      </w:r>
    </w:p>
    <w:p>
      <w:r>
        <w:br w:type="page"/>
      </w:r>
    </w:p>
    <w:p>
      <w:pPr>
        <w:pStyle w:val="Heading1"/>
      </w:pPr>
      <w:r>
        <w:t>The AI Revolution is Here. Are You Ready?</w:t>
      </w:r>
    </w:p>
    <w:p>
      <w:r>
        <w:t>Let's cut through the hype: AI isn't coming to disrupt your business. It's already here. Your competitors are using it. Your customers expect it. And if you're not preparing for it, you're falling behind.</w:t>
      </w:r>
    </w:p>
    <w:p>
      <w:r>
        <w:t>But here's the good news: you don't need a computer science degree or a Silicon Valley budget to leverage AI. You just need to understand what AI actually is, what it can do for YOUR business, and how to implement it without blowing your budget or creating security nightmares.</w:t>
      </w:r>
    </w:p>
    <w:p>
      <w:r>
        <w:t>I'm Mary Summerell, founder of Revenge Technologies. I've spent over 20 years helping small businesses navigate technology changes without getting steamrolled by buzzwords and snake oil salespeople. This guide will give you a straight-shooting, jargon-free roadmap to preparing your business for AI.</w:t>
      </w:r>
    </w:p>
    <w:p>
      <w:r>
        <w:br w:type="page"/>
      </w:r>
    </w:p>
    <w:p>
      <w:pPr>
        <w:pStyle w:val="Heading1"/>
      </w:pPr>
      <w:r>
        <w:t>What AI Actually Is (And Isn't)</w:t>
      </w:r>
    </w:p>
    <w:p>
      <w:r>
        <w:t>First, let's kill the Hollywood myths. AI isn't Skynet. It's not going to become sentient and take over the world. It's not going to replace all your employees tomorrow. And it's definitely not magic.</w:t>
      </w:r>
    </w:p>
    <w:p>
      <w:pPr>
        <w:pStyle w:val="Heading2"/>
      </w:pPr>
      <w:r>
        <w:t>What AI Really Is:</w:t>
      </w:r>
    </w:p>
    <w:p>
      <w:pPr>
        <w:pStyle w:val="ListBullet"/>
      </w:pPr>
      <w:r>
        <w:t>• Software that learns from data and improves over time</w:t>
      </w:r>
    </w:p>
    <w:p>
      <w:pPr>
        <w:pStyle w:val="ListBullet"/>
      </w:pPr>
      <w:r>
        <w:t>• Tools that automate repetitive tasks and analyze patterns</w:t>
      </w:r>
    </w:p>
    <w:p>
      <w:pPr>
        <w:pStyle w:val="ListBullet"/>
      </w:pPr>
      <w:r>
        <w:t>• Technology that can process information faster than humans</w:t>
      </w:r>
    </w:p>
    <w:p>
      <w:pPr>
        <w:pStyle w:val="ListBullet"/>
      </w:pPr>
      <w:r>
        <w:t>• Systems that make predictions based on historical data</w:t>
      </w:r>
    </w:p>
    <w:p>
      <w:pPr>
        <w:pStyle w:val="Heading2"/>
      </w:pPr>
      <w:r>
        <w:t>What AI Is NOT:</w:t>
      </w:r>
    </w:p>
    <w:p>
      <w:pPr>
        <w:pStyle w:val="ListBullet"/>
      </w:pPr>
      <w:r>
        <w:t>• A replacement for human judgment and creativity</w:t>
      </w:r>
    </w:p>
    <w:p>
      <w:pPr>
        <w:pStyle w:val="ListBullet"/>
      </w:pPr>
      <w:r>
        <w:t>• A magic solution to all business problems</w:t>
      </w:r>
    </w:p>
    <w:p>
      <w:pPr>
        <w:pStyle w:val="ListBullet"/>
      </w:pPr>
      <w:r>
        <w:t>• Something only tech companies can use</w:t>
      </w:r>
    </w:p>
    <w:p>
      <w:pPr>
        <w:pStyle w:val="ListBullet"/>
      </w:pPr>
      <w:r>
        <w:t>• Foolproof or infallible - AI makes mistakes</w:t>
      </w:r>
    </w:p>
    <w:p>
      <w:r>
        <w:br w:type="page"/>
      </w:r>
    </w:p>
    <w:p>
      <w:pPr>
        <w:pStyle w:val="Heading1"/>
      </w:pPr>
      <w:r>
        <w:t>AI Tools You're Already Using (Probably)</w:t>
      </w:r>
    </w:p>
    <w:p>
      <w:r>
        <w:t>Surprise: you're probably already using AI and didn't realize it:</w:t>
      </w:r>
    </w:p>
    <w:p>
      <w:pPr>
        <w:pStyle w:val="ListBullet"/>
      </w:pPr>
      <w:r>
        <w:t>• Email spam filters - AI decides what's junk</w:t>
      </w:r>
    </w:p>
    <w:p>
      <w:pPr>
        <w:pStyle w:val="ListBullet"/>
      </w:pPr>
      <w:r>
        <w:t>• Spell check and grammar suggestions - AI powered</w:t>
      </w:r>
    </w:p>
    <w:p>
      <w:pPr>
        <w:pStyle w:val="ListBullet"/>
      </w:pPr>
      <w:r>
        <w:t>• Voice assistants (Siri, Alexa) - AI interprets commands</w:t>
      </w:r>
    </w:p>
    <w:p>
      <w:pPr>
        <w:pStyle w:val="ListBullet"/>
      </w:pPr>
      <w:r>
        <w:t>• Fraud detection on credit cards - AI spots patterns</w:t>
      </w:r>
    </w:p>
    <w:p>
      <w:pPr>
        <w:pStyle w:val="ListBullet"/>
      </w:pPr>
      <w:r>
        <w:t>• Autocomplete in search engines - AI predicts what you want</w:t>
      </w:r>
    </w:p>
    <w:p>
      <w:pPr>
        <w:pStyle w:val="ListBullet"/>
      </w:pPr>
      <w:r>
        <w:t>• Customer support chatbots - AI handles basic questions</w:t>
      </w:r>
    </w:p>
    <w:p>
      <w:r>
        <w:br/>
        <w:t>See? Not scary. Just useful technology working in the background.</w:t>
      </w:r>
    </w:p>
    <w:p>
      <w:r>
        <w:br w:type="page"/>
      </w:r>
    </w:p>
    <w:p>
      <w:pPr>
        <w:pStyle w:val="Heading1"/>
      </w:pPr>
      <w:r>
        <w:t>How Small Businesses Can Use AI (Realistically)</w:t>
      </w:r>
    </w:p>
    <w:p>
      <w:pPr>
        <w:pStyle w:val="Heading2"/>
      </w:pPr>
      <w:r>
        <w:t>1. Customer Service Automation</w:t>
      </w:r>
    </w:p>
    <w:p>
      <w:r>
        <w:t>AI chatbots can handle routine customer questions 24/7, freeing your team for complex issues. Cost: $50-500/month. ROI: Immediate.</w:t>
      </w:r>
    </w:p>
    <w:p>
      <w:pPr>
        <w:pStyle w:val="Heading2"/>
      </w:pPr>
      <w:r>
        <w:t>2. Marketing Content Creation</w:t>
      </w:r>
    </w:p>
    <w:p>
      <w:r>
        <w:t>AI can draft email campaigns, social media posts, and product descriptions. You edit and approve. Cost: $20-200/month. Time savings: 5-10 hours/week.</w:t>
      </w:r>
    </w:p>
    <w:p>
      <w:pPr>
        <w:pStyle w:val="Heading2"/>
      </w:pPr>
      <w:r>
        <w:t>3. Data Analysis &amp; Reporting</w:t>
      </w:r>
    </w:p>
    <w:p>
      <w:r>
        <w:t>AI analyzes sales data, customer behavior, and trends faster than humanly possible. Cost: Built into most business intelligence tools. Value: Priceless insights.</w:t>
      </w:r>
    </w:p>
    <w:p>
      <w:pPr>
        <w:pStyle w:val="Heading2"/>
      </w:pPr>
      <w:r>
        <w:t>4. Appointment Scheduling</w:t>
      </w:r>
    </w:p>
    <w:p>
      <w:r>
        <w:t>AI manages calendars, books appointments, sends reminders, and handles rescheduling. Cost: $10-100/month. Time savings: Hours per week.</w:t>
      </w:r>
    </w:p>
    <w:p>
      <w:pPr>
        <w:pStyle w:val="Heading2"/>
      </w:pPr>
      <w:r>
        <w:t>5. Inventory Management</w:t>
      </w:r>
    </w:p>
    <w:p>
      <w:r>
        <w:t>AI predicts demand, optimizes stock levels, and alerts you to reorder points. Cost: Often included in inventory software. Benefit: Reduced waste and stockouts.</w:t>
      </w:r>
    </w:p>
    <w:p>
      <w:pPr>
        <w:pStyle w:val="Heading2"/>
      </w:pPr>
      <w:r>
        <w:t>6. Email Management</w:t>
      </w:r>
    </w:p>
    <w:p>
      <w:r>
        <w:t>AI categorizes emails, suggests responses, and prioritizes urgent messages. Cost: $10-30/month per user. Time savings: 1-2 hours/day.</w:t>
      </w:r>
    </w:p>
    <w:p>
      <w:r>
        <w:br w:type="page"/>
      </w:r>
    </w:p>
    <w:p>
      <w:pPr>
        <w:pStyle w:val="Heading1"/>
      </w:pPr>
      <w:r>
        <w:t>The 12-Month AI Readiness Roadmap</w:t>
      </w:r>
    </w:p>
    <w:p>
      <w:pPr>
        <w:pStyle w:val="Heading2"/>
      </w:pPr>
      <w:r>
        <w:t>Months 1-3: Foundation</w:t>
      </w:r>
    </w:p>
    <w:p>
      <w:pPr>
        <w:pStyle w:val="ListBullet"/>
      </w:pPr>
      <w:r>
        <w:t>□ Audit current tech stack and identify AI opportunities</w:t>
      </w:r>
    </w:p>
    <w:p>
      <w:pPr>
        <w:pStyle w:val="ListBullet"/>
      </w:pPr>
      <w:r>
        <w:t>□ Set realistic AI goals aligned with business objectives</w:t>
      </w:r>
    </w:p>
    <w:p>
      <w:pPr>
        <w:pStyle w:val="ListBullet"/>
      </w:pPr>
      <w:r>
        <w:t>□ Budget $500-2,000 for initial AI tool experimentation</w:t>
      </w:r>
    </w:p>
    <w:p>
      <w:pPr>
        <w:pStyle w:val="ListBullet"/>
      </w:pPr>
      <w:r>
        <w:t>□ Train team on AI basics and dispel myths</w:t>
      </w:r>
    </w:p>
    <w:p>
      <w:pPr>
        <w:pStyle w:val="ListBullet"/>
      </w:pPr>
      <w:r>
        <w:t>□ Review data quality and cleanup systems</w:t>
      </w:r>
    </w:p>
    <w:p>
      <w:pPr>
        <w:pStyle w:val="Heading2"/>
      </w:pPr>
      <w:r>
        <w:t>Months 4-6: Implementation</w:t>
      </w:r>
    </w:p>
    <w:p>
      <w:pPr>
        <w:pStyle w:val="ListBullet"/>
      </w:pPr>
      <w:r>
        <w:t>□ Start with ONE AI tool in ONE area</w:t>
      </w:r>
    </w:p>
    <w:p>
      <w:pPr>
        <w:pStyle w:val="ListBullet"/>
      </w:pPr>
      <w:r>
        <w:t>□ Implement customer service chatbot OR content creation tool</w:t>
      </w:r>
    </w:p>
    <w:p>
      <w:pPr>
        <w:pStyle w:val="ListBullet"/>
      </w:pPr>
      <w:r>
        <w:t>□ Measure baseline metrics (time, cost, quality)</w:t>
      </w:r>
    </w:p>
    <w:p>
      <w:pPr>
        <w:pStyle w:val="ListBullet"/>
      </w:pPr>
      <w:r>
        <w:t>□ Document processes and workflows</w:t>
      </w:r>
    </w:p>
    <w:p>
      <w:pPr>
        <w:pStyle w:val="ListBullet"/>
      </w:pPr>
      <w:r>
        <w:t>□ Address security and privacy concerns</w:t>
      </w:r>
    </w:p>
    <w:p>
      <w:pPr>
        <w:pStyle w:val="Heading2"/>
      </w:pPr>
      <w:r>
        <w:t>Months 7-9: Expansion</w:t>
      </w:r>
    </w:p>
    <w:p>
      <w:pPr>
        <w:pStyle w:val="ListBullet"/>
      </w:pPr>
      <w:r>
        <w:t>□ Evaluate results from initial implementation</w:t>
      </w:r>
    </w:p>
    <w:p>
      <w:pPr>
        <w:pStyle w:val="ListBullet"/>
      </w:pPr>
      <w:r>
        <w:t>□ Add second AI tool in different area</w:t>
      </w:r>
    </w:p>
    <w:p>
      <w:pPr>
        <w:pStyle w:val="ListBullet"/>
      </w:pPr>
      <w:r>
        <w:t>□ Train employees on AI-enhanced workflows</w:t>
      </w:r>
    </w:p>
    <w:p>
      <w:pPr>
        <w:pStyle w:val="ListBullet"/>
      </w:pPr>
      <w:r>
        <w:t>□ Integrate AI tools with existing systems</w:t>
      </w:r>
    </w:p>
    <w:p>
      <w:pPr>
        <w:pStyle w:val="ListBullet"/>
      </w:pPr>
      <w:r>
        <w:t>□ Refine and optimize AI tool configurations</w:t>
      </w:r>
    </w:p>
    <w:p>
      <w:pPr>
        <w:pStyle w:val="Heading2"/>
      </w:pPr>
      <w:r>
        <w:t>Months 10-12: Optimization</w:t>
      </w:r>
    </w:p>
    <w:p>
      <w:pPr>
        <w:pStyle w:val="ListBullet"/>
      </w:pPr>
      <w:r>
        <w:t>□ Measure ROI on all AI implementations</w:t>
      </w:r>
    </w:p>
    <w:p>
      <w:pPr>
        <w:pStyle w:val="ListBullet"/>
      </w:pPr>
      <w:r>
        <w:t>□ Eliminate underperforming tools</w:t>
      </w:r>
    </w:p>
    <w:p>
      <w:pPr>
        <w:pStyle w:val="ListBullet"/>
      </w:pPr>
      <w:r>
        <w:t>□ Double down on successful implementations</w:t>
      </w:r>
    </w:p>
    <w:p>
      <w:pPr>
        <w:pStyle w:val="ListBullet"/>
      </w:pPr>
      <w:r>
        <w:t>□ Plan next year's AI strategy</w:t>
      </w:r>
    </w:p>
    <w:p>
      <w:pPr>
        <w:pStyle w:val="ListBullet"/>
      </w:pPr>
      <w:r>
        <w:t>□ Create AI adoption culture in organization</w:t>
      </w:r>
    </w:p>
    <w:p>
      <w:r>
        <w:br w:type="page"/>
      </w:r>
    </w:p>
    <w:p>
      <w:pPr>
        <w:pStyle w:val="Heading1"/>
      </w:pPr>
      <w:r>
        <w:t>Critical Security Considerations</w:t>
      </w:r>
    </w:p>
    <w:p>
      <w:r>
        <w:t>AI tools introduce new security and privacy risks. Don't skip these steps:</w:t>
      </w:r>
    </w:p>
    <w:p>
      <w:pPr>
        <w:pStyle w:val="Heading2"/>
      </w:pPr>
      <w:r>
        <w:t>Data Privacy</w:t>
      </w:r>
    </w:p>
    <w:p>
      <w:r>
        <w:t>Never feed customer data, passwords, or sensitive business information into public AI tools like ChatGPT. Use business-grade AI tools with proper security controls and data protection agreements.</w:t>
      </w:r>
    </w:p>
    <w:p>
      <w:pPr>
        <w:pStyle w:val="Heading2"/>
      </w:pPr>
      <w:r>
        <w:t>Vendor Security</w:t>
      </w:r>
    </w:p>
    <w:p>
      <w:r>
        <w:t>Before adopting any AI tool, verify: Where is data stored? Who has access? Is it encrypted? What happens if the vendor gets breached? How do you delete your data?</w:t>
      </w:r>
    </w:p>
    <w:p>
      <w:pPr>
        <w:pStyle w:val="Heading2"/>
      </w:pPr>
      <w:r>
        <w:t>Access Controls</w:t>
      </w:r>
    </w:p>
    <w:p>
      <w:r>
        <w:t>Implement role-based access to AI tools. Not everyone needs access to everything. Limit permissions based on job requirements.</w:t>
      </w:r>
    </w:p>
    <w:p>
      <w:pPr>
        <w:pStyle w:val="Heading2"/>
      </w:pPr>
      <w:r>
        <w:t>Output Verification</w:t>
      </w:r>
    </w:p>
    <w:p>
      <w:r>
        <w:t>AI makes mistakes. ALWAYS have humans review AI-generated content before it goes public. This is especially critical for legal, financial, or medical content.</w:t>
      </w:r>
    </w:p>
    <w:p>
      <w:r>
        <w:br w:type="page"/>
      </w:r>
    </w:p>
    <w:p>
      <w:pPr>
        <w:pStyle w:val="Heading1"/>
      </w:pPr>
      <w:r>
        <w:t>What to Avoid (Common AI Mistakes)</w:t>
      </w:r>
    </w:p>
    <w:p>
      <w:r>
        <w:rPr>
          <w:b/>
        </w:rPr>
        <w:t>Mistake #1: Trying to do everything at once</w:t>
      </w:r>
      <w:r>
        <w:br/>
        <w:br/>
        <w:t>Start with ONE tool, master it, measure results, then expand. Trying to AI-ify your entire business overnight is a recipe for chaos and wasted money.</w:t>
      </w:r>
    </w:p>
    <w:p/>
    <w:p>
      <w:r>
        <w:rPr>
          <w:b/>
        </w:rPr>
        <w:t>Mistake #2: Buying AI tools without a plan</w:t>
      </w:r>
      <w:r>
        <w:br/>
        <w:br/>
        <w:t>Every shiny new AI tool promises miracles. Resist the urge to buy first and plan later. Identify the specific problem you're solving, THEN find the right tool.</w:t>
      </w:r>
    </w:p>
    <w:p/>
    <w:p>
      <w:r>
        <w:rPr>
          <w:b/>
        </w:rPr>
        <w:t>Mistake #3: Ignoring your employees</w:t>
      </w:r>
      <w:r>
        <w:br/>
        <w:br/>
        <w:t>AI should augment your team, not replace them. Involve employees in AI adoption. Train them properly. Address their concerns. Make them part of the solution.</w:t>
      </w:r>
    </w:p>
    <w:p/>
    <w:p>
      <w:r>
        <w:rPr>
          <w:b/>
        </w:rPr>
        <w:t>Mistake #4: Trusting AI blindly</w:t>
      </w:r>
      <w:r>
        <w:br/>
        <w:br/>
        <w:t>AI hallucinates. It makes up facts. It can be biased. It produces confident-sounding nonsense. Always verify AI outputs before using them.</w:t>
      </w:r>
    </w:p>
    <w:p/>
    <w:p>
      <w:r>
        <w:rPr>
          <w:b/>
        </w:rPr>
        <w:t>Mistake #5: Skipping security reviews</w:t>
      </w:r>
      <w:r>
        <w:br/>
        <w:br/>
        <w:t>AI tools access your data. Some send it to third-party servers. Some share it with other users. Review security implications BEFORE implementing any AI tool.</w:t>
      </w:r>
    </w:p>
    <w:p>
      <w:r>
        <w:br w:type="page"/>
      </w:r>
    </w:p>
    <w:p>
      <w:pPr>
        <w:pStyle w:val="Heading1"/>
      </w:pPr>
      <w:r>
        <w:t>Final Thoughts</w:t>
      </w:r>
    </w:p>
    <w:p>
      <w:r>
        <w:t>AI isn't a trend. It's not going away. And it's not just for tech giants anymore. Small businesses that embrace AI strategically - focusing on real problems and measurable results - will gain competitive advantages their competitors can't match.</w:t>
      </w:r>
    </w:p>
    <w:p>
      <w:r>
        <w:t>But smart AI adoption requires more than enthusiasm. It requires security awareness, strategic thinking, and expert guidance. That's where Revenge Technologies comes in.</w:t>
      </w:r>
    </w:p>
    <w:p>
      <w:r>
        <w:t>We help small businesses leverage AI safely and effectively. We'll assess your operations, identify AI opportunities, implement solutions securely, and train your team to use them properly.</w:t>
      </w:r>
    </w:p>
    <w:p/>
    <w:p/>
    <w:p>
      <w:pPr>
        <w:pStyle w:val="Heading1"/>
      </w:pPr>
      <w:r>
        <w:t>Let's Talk About Your AI Strategy</w:t>
      </w:r>
    </w:p>
    <w:p>
      <w:r>
        <w:t>📞 Phone: 469-888-6073</w:t>
      </w:r>
    </w:p>
    <w:p>
      <w:r>
        <w:t>✉️ Email: takerevenge@revengetech.com</w:t>
      </w:r>
    </w:p>
    <w:p>
      <w:r>
        <w:t>🌐 Website: revengetech.com</w:t>
      </w:r>
    </w:p>
    <w:p>
      <w:r>
        <w:t>📍 Office: 5 Cowboys Way, Suite 300, Frisco, TX 75034</w:t>
      </w:r>
    </w:p>
    <w:p/>
    <w:p>
      <w:pPr>
        <w:jc w:val="center"/>
      </w:pPr>
      <w:r>
        <w:rPr>
          <w:b/>
          <w:color w:val="8B0000"/>
        </w:rPr>
        <w:t>WE HUNT HACKERS. YOU RUN YOUR BUSINESS.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8B000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