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8B0000"/>
          <w:sz w:val="48"/>
        </w:rPr>
        <w:t>AI-POWERED CYBER THREATS:</w:t>
        <w:br/>
        <w:br/>
        <w:t>What SMBs Need to Know in 2026</w:t>
      </w:r>
    </w:p>
    <w:p/>
    <w:p>
      <w:pPr>
        <w:jc w:val="center"/>
      </w:pPr>
      <w:r>
        <w:rPr>
          <w:i/>
          <w:sz w:val="28"/>
        </w:rPr>
        <w:t>How Hackers Are Using AI Against You</w:t>
        <w:br/>
        <w:t>(And How to Fight Back)</w:t>
      </w:r>
    </w:p>
    <w:p/>
    <w:p>
      <w:pPr>
        <w:jc w:val="center"/>
      </w:pPr>
      <w:r>
        <w:rPr>
          <w:sz w:val="24"/>
        </w:rPr>
        <w:t>A Free Education Guide By:</w:t>
        <w:br/>
        <w:t>Revenge Technologies</w:t>
        <w:br/>
        <w:br/>
        <w:t>We Hunt Hackers. You Run Your Business.</w:t>
      </w:r>
    </w:p>
    <w:p>
      <w:r>
        <w:br w:type="page"/>
      </w:r>
    </w:p>
    <w:p>
      <w:pPr>
        <w:pStyle w:val="Heading1"/>
      </w:pPr>
      <w:r>
        <w:t>The New Threat Landscape</w:t>
      </w:r>
    </w:p>
    <w:p>
      <w:r>
        <w:t>Hackers used to need technical skills, time, and patience to breach businesses. Not anymore. Artificial intelligence has democratized cybercrime. Today's attackers use AI to launch sophisticated attacks at scale, targeting thousands of businesses simultaneously with customized phishing emails, deepfake voices, and autonomous malware that adapts faster than traditional defenses can respond.</w:t>
      </w:r>
    </w:p>
    <w:p>
      <w:r>
        <w:t>If you're a small or mid-size business, you're the primary target. Why? Because you have valuable data but typically lack enterprise-level security. You're the low-hanging fruit hackers pluck first.</w:t>
      </w:r>
    </w:p>
    <w:p>
      <w:r>
        <w:t>This guide exposes the AI-powered threats targeting your business right now and provides actionable defenses you can implement immediately.</w:t>
      </w:r>
    </w:p>
    <w:p>
      <w:r>
        <w:br w:type="page"/>
      </w:r>
    </w:p>
    <w:p>
      <w:pPr>
        <w:pStyle w:val="Heading1"/>
      </w:pPr>
      <w:r>
        <w:t>AI-Enhanced Phishing Attacks</w:t>
      </w:r>
    </w:p>
    <w:p>
      <w:r>
        <w:t>Remember when phishing emails were obvious - broken English, weird formatting, generic greetings? Those days are over. AI-generated phishing emails are now indistinguishable from legitimate communications.</w:t>
      </w:r>
    </w:p>
    <w:p>
      <w:pPr>
        <w:pStyle w:val="Heading2"/>
      </w:pPr>
      <w:r>
        <w:t>How It Works:</w:t>
      </w:r>
    </w:p>
    <w:p>
      <w:pPr>
        <w:pStyle w:val="ListBullet"/>
      </w:pPr>
      <w:r>
        <w:t>• AI scrapes social media and company websites for personal details</w:t>
      </w:r>
    </w:p>
    <w:p>
      <w:pPr>
        <w:pStyle w:val="ListBullet"/>
      </w:pPr>
      <w:r>
        <w:t>• Generates personalized emails referencing real projects and colleagues</w:t>
      </w:r>
    </w:p>
    <w:p>
      <w:pPr>
        <w:pStyle w:val="ListBullet"/>
      </w:pPr>
      <w:r>
        <w:t>• Adapts writing style to match your organization's tone</w:t>
      </w:r>
    </w:p>
    <w:p>
      <w:pPr>
        <w:pStyle w:val="ListBullet"/>
      </w:pPr>
      <w:r>
        <w:t>• Creates convincing fake websites in minutes</w:t>
      </w:r>
    </w:p>
    <w:p>
      <w:pPr>
        <w:pStyle w:val="ListBullet"/>
      </w:pPr>
      <w:r>
        <w:t>• Sends thousands of unique emails, each customized for the recipient</w:t>
      </w:r>
    </w:p>
    <w:p>
      <w:pPr>
        <w:pStyle w:val="Heading2"/>
      </w:pPr>
      <w:r>
        <w:t>Real Example:</w:t>
      </w:r>
    </w:p>
    <w:p>
      <w:r>
        <w:t>A Dallas accounting firm received an email appearing to come from their biggest client, referencing a real project by name, requesting updated W-9 forms. The email looked perfect - correct logo, signature, even the client's actual writing style. The controller clicked the link and entered login credentials on a fake portal. Within 12 hours, attackers had transferred $480,000.</w:t>
      </w:r>
    </w:p>
    <w:p>
      <w:pPr>
        <w:pStyle w:val="Heading2"/>
      </w:pPr>
      <w:r>
        <w:t>Defenses:</w:t>
      </w:r>
    </w:p>
    <w:p>
      <w:pPr>
        <w:pStyle w:val="ListBullet"/>
      </w:pPr>
      <w:r>
        <w:t>□ Implement multi-factor authentication (MFA) on ALL accounts</w:t>
      </w:r>
    </w:p>
    <w:p>
      <w:pPr>
        <w:pStyle w:val="ListBullet"/>
      </w:pPr>
      <w:r>
        <w:t>□ Train employees to verify requests through separate communication channels</w:t>
      </w:r>
    </w:p>
    <w:p>
      <w:pPr>
        <w:pStyle w:val="ListBullet"/>
      </w:pPr>
      <w:r>
        <w:t>□ Deploy AI-powered email filtering that detects subtle phishing indicators</w:t>
      </w:r>
    </w:p>
    <w:p>
      <w:pPr>
        <w:pStyle w:val="ListBullet"/>
      </w:pPr>
      <w:r>
        <w:t>□ Establish verification protocols for financial transactions</w:t>
      </w:r>
    </w:p>
    <w:p>
      <w:pPr>
        <w:pStyle w:val="ListBullet"/>
      </w:pPr>
      <w:r>
        <w:t>□ Use password managers to prevent credential entry on fake sites</w:t>
      </w:r>
    </w:p>
    <w:p>
      <w:r>
        <w:br w:type="page"/>
      </w:r>
    </w:p>
    <w:p>
      <w:pPr>
        <w:pStyle w:val="Heading1"/>
      </w:pPr>
      <w:r>
        <w:t>Deepfake Voice and Video Attacks</w:t>
      </w:r>
    </w:p>
    <w:p>
      <w:r>
        <w:t>AI can now clone someone's voice from a few seconds of audio. Attackers use this to impersonate executives, vendors, or clients, authorizing fraudulent transfers or requesting sensitive information.</w:t>
      </w:r>
    </w:p>
    <w:p>
      <w:pPr>
        <w:pStyle w:val="Heading2"/>
      </w:pPr>
      <w:r>
        <w:t>Attack Scenarios:</w:t>
      </w:r>
    </w:p>
    <w:p>
      <w:r>
        <w:rPr>
          <w:b/>
        </w:rPr>
        <w:t xml:space="preserve">CEO Fraud: </w:t>
      </w:r>
      <w:r>
        <w:t>Employee receives call from 'CEO' (deepfake voice) urgently requesting wire transfer to close a deal. The voice is perfect - same tone, speech patterns, even background noise from 'the airport.'</w:t>
      </w:r>
    </w:p>
    <w:p/>
    <w:p>
      <w:r>
        <w:rPr>
          <w:b/>
        </w:rPr>
        <w:t xml:space="preserve">Vendor Impersonation: </w:t>
      </w:r>
      <w:r>
        <w:t>'Vendor' calls to update payment account information, using cloned voice of your actual vendor contact.</w:t>
      </w:r>
    </w:p>
    <w:p/>
    <w:p>
      <w:r>
        <w:rPr>
          <w:b/>
        </w:rPr>
        <w:t xml:space="preserve">Family Emergency Scam: </w:t>
      </w:r>
      <w:r>
        <w:t>Employee receives panicked call from what sounds exactly like their child, claiming they've been arrested and need bail money immediately.</w:t>
      </w:r>
    </w:p>
    <w:p>
      <w:pPr>
        <w:pStyle w:val="Heading2"/>
      </w:pPr>
      <w:r>
        <w:t>Real Example:</w:t>
      </w:r>
    </w:p>
    <w:p>
      <w:r>
        <w:t>A UK energy company lost £220,000 when attackers used AI to clone the CEO's voice, calling the finance director to authorize an 'urgent' payment to a Hungarian supplier. The voice was so convincing that even after the fraud was discovered, the finance director insisted he'd spoken to the real CEO.</w:t>
      </w:r>
    </w:p>
    <w:p>
      <w:pPr>
        <w:pStyle w:val="Heading2"/>
      </w:pPr>
      <w:r>
        <w:t>Defenses:</w:t>
      </w:r>
    </w:p>
    <w:p>
      <w:pPr>
        <w:pStyle w:val="ListBullet"/>
      </w:pPr>
      <w:r>
        <w:t>□ Establish verbal verification codes or secret questions for sensitive requests</w:t>
      </w:r>
    </w:p>
    <w:p>
      <w:pPr>
        <w:pStyle w:val="ListBullet"/>
      </w:pPr>
      <w:r>
        <w:t>□ Require multi-person approval for financial transactions over threshold amounts</w:t>
      </w:r>
    </w:p>
    <w:p>
      <w:pPr>
        <w:pStyle w:val="ListBullet"/>
      </w:pPr>
      <w:r>
        <w:t>□ Use video calls (harder to fake in real-time... for now)</w:t>
      </w:r>
    </w:p>
    <w:p>
      <w:pPr>
        <w:pStyle w:val="ListBullet"/>
      </w:pPr>
      <w:r>
        <w:t>□ Create and enforce wire transfer verification procedures</w:t>
      </w:r>
    </w:p>
    <w:p>
      <w:pPr>
        <w:pStyle w:val="ListBullet"/>
      </w:pPr>
      <w:r>
        <w:t>□ Train staff to be skeptical of urgent requests, even from familiar voices</w:t>
      </w:r>
    </w:p>
    <w:p>
      <w:r>
        <w:br w:type="page"/>
      </w:r>
    </w:p>
    <w:p>
      <w:pPr>
        <w:pStyle w:val="Heading1"/>
      </w:pPr>
      <w:r>
        <w:t>Autonomous AI Malware</w:t>
      </w:r>
    </w:p>
    <w:p>
      <w:r>
        <w:t>Traditional malware follows pre-programmed instructions. AI-powered malware adapts, learns, and evolves to evade detection. It doesn't need human operators - it operates autonomously, making decisions in real-time.</w:t>
      </w:r>
    </w:p>
    <w:p>
      <w:pPr>
        <w:pStyle w:val="Heading2"/>
      </w:pPr>
      <w:r>
        <w:t>Capabilities:</w:t>
      </w:r>
    </w:p>
    <w:p>
      <w:pPr>
        <w:pStyle w:val="ListBullet"/>
      </w:pPr>
      <w:r>
        <w:t>• Identifies and exploits zero-day vulnerabilities faster than humans</w:t>
      </w:r>
    </w:p>
    <w:p>
      <w:pPr>
        <w:pStyle w:val="ListBullet"/>
      </w:pPr>
      <w:r>
        <w:t>• Changes its code to evade antivirus detection</w:t>
      </w:r>
    </w:p>
    <w:p>
      <w:pPr>
        <w:pStyle w:val="ListBullet"/>
      </w:pPr>
      <w:r>
        <w:t>• Learns network architecture and identifies high-value targets</w:t>
      </w:r>
    </w:p>
    <w:p>
      <w:pPr>
        <w:pStyle w:val="ListBullet"/>
      </w:pPr>
      <w:r>
        <w:t>• Spreads laterally through networks intelligently</w:t>
      </w:r>
    </w:p>
    <w:p>
      <w:pPr>
        <w:pStyle w:val="ListBullet"/>
      </w:pPr>
      <w:r>
        <w:t>• Exfiltrates data while mimicking normal network traffic</w:t>
      </w:r>
    </w:p>
    <w:p>
      <w:pPr>
        <w:pStyle w:val="Heading2"/>
      </w:pPr>
      <w:r>
        <w:t>Why This Is Terrifying:</w:t>
      </w:r>
    </w:p>
    <w:p>
      <w:r>
        <w:t>Traditional malware requires constant human oversight. Autonomous AI malware doesn't. It operates independently, adapting to defenses faster than security teams can respond. Time-to-compromise has dropped from weeks to hours.</w:t>
      </w:r>
    </w:p>
    <w:p>
      <w:pPr>
        <w:pStyle w:val="Heading2"/>
      </w:pPr>
      <w:r>
        <w:t>Defenses:</w:t>
      </w:r>
    </w:p>
    <w:p>
      <w:pPr>
        <w:pStyle w:val="ListBullet"/>
      </w:pPr>
      <w:r>
        <w:t>□ Deploy AI-powered endpoint detection and response (EDR)</w:t>
      </w:r>
    </w:p>
    <w:p>
      <w:pPr>
        <w:pStyle w:val="ListBullet"/>
      </w:pPr>
      <w:r>
        <w:t>□ Implement network segmentation to contain breaches</w:t>
      </w:r>
    </w:p>
    <w:p>
      <w:pPr>
        <w:pStyle w:val="ListBullet"/>
      </w:pPr>
      <w:r>
        <w:t>□ Use application whitelisting to prevent unauthorized code execution</w:t>
      </w:r>
    </w:p>
    <w:p>
      <w:pPr>
        <w:pStyle w:val="ListBullet"/>
      </w:pPr>
      <w:r>
        <w:t>□ Enable behavioral analysis that detects anomalous activity</w:t>
      </w:r>
    </w:p>
    <w:p>
      <w:pPr>
        <w:pStyle w:val="ListBullet"/>
      </w:pPr>
      <w:r>
        <w:t>□ Maintain immutable, air-gapped backups</w:t>
      </w:r>
    </w:p>
    <w:p>
      <w:r>
        <w:br w:type="page"/>
      </w:r>
    </w:p>
    <w:p>
      <w:pPr>
        <w:pStyle w:val="Heading1"/>
      </w:pPr>
      <w:r>
        <w:t>AI-Generated Deepfake Documents</w:t>
      </w:r>
    </w:p>
    <w:p>
      <w:r>
        <w:t>AI can now generate convincing fake invoices, contracts, legal documents, and financial statements. These aren't obvious forgeries - they're perfect copies with altered details.</w:t>
      </w:r>
    </w:p>
    <w:p>
      <w:pPr>
        <w:pStyle w:val="Heading2"/>
      </w:pPr>
      <w:r>
        <w:t>Common Scams:</w:t>
      </w:r>
    </w:p>
    <w:p>
      <w:r>
        <w:rPr>
          <w:b/>
        </w:rPr>
        <w:t xml:space="preserve">Invoice Fraud: </w:t>
      </w:r>
      <w:r>
        <w:t>Fake invoice from real vendor with altered bank account details. Everything else is identical to legitimate invoices.</w:t>
      </w:r>
    </w:p>
    <w:p/>
    <w:p>
      <w:r>
        <w:rPr>
          <w:b/>
        </w:rPr>
        <w:t xml:space="preserve">Contract Manipulation: </w:t>
      </w:r>
      <w:r>
        <w:t>Slightly altered contracts with changed payment terms, clauses, or account numbers that look legitimate.</w:t>
      </w:r>
    </w:p>
    <w:p/>
    <w:p>
      <w:r>
        <w:rPr>
          <w:b/>
        </w:rPr>
        <w:t xml:space="preserve">Financial Statement Fraud: </w:t>
      </w:r>
      <w:r>
        <w:t>AI generates fake bank statements, credit reports, or financial documents for loan fraud or vendor approval.</w:t>
      </w:r>
    </w:p>
    <w:p>
      <w:pPr>
        <w:pStyle w:val="Heading2"/>
      </w:pPr>
      <w:r>
        <w:t>Defenses:</w:t>
      </w:r>
    </w:p>
    <w:p>
      <w:pPr>
        <w:pStyle w:val="ListBullet"/>
      </w:pPr>
      <w:r>
        <w:t>□ Verify vendor account changes through separate communication channels</w:t>
      </w:r>
    </w:p>
    <w:p>
      <w:pPr>
        <w:pStyle w:val="ListBullet"/>
      </w:pPr>
      <w:r>
        <w:t>□ Implement document verification procedures for high-value transactions</w:t>
      </w:r>
    </w:p>
    <w:p>
      <w:pPr>
        <w:pStyle w:val="ListBullet"/>
      </w:pPr>
      <w:r>
        <w:t>□ Use digital signatures and blockchain verification where possible</w:t>
      </w:r>
    </w:p>
    <w:p>
      <w:pPr>
        <w:pStyle w:val="ListBullet"/>
      </w:pPr>
      <w:r>
        <w:t>□ Maintain vendor contact database separate from email/documents</w:t>
      </w:r>
    </w:p>
    <w:p>
      <w:pPr>
        <w:pStyle w:val="ListBullet"/>
      </w:pPr>
      <w:r>
        <w:t>□ Require dual approval for account detail changes</w:t>
      </w:r>
    </w:p>
    <w:p>
      <w:r>
        <w:br w:type="page"/>
      </w:r>
    </w:p>
    <w:p>
      <w:pPr>
        <w:pStyle w:val="Heading1"/>
      </w:pPr>
      <w:r>
        <w:t>Your AI Defense Strategy</w:t>
      </w:r>
    </w:p>
    <w:p>
      <w:r>
        <w:t>Fighting AI-powered threats requires AI-powered defenses. Traditional signature-based security is obsolete. You need behavioral analysis, machine learning detection, and real-time threat intelligence.</w:t>
      </w:r>
    </w:p>
    <w:p>
      <w:pPr>
        <w:pStyle w:val="Heading2"/>
      </w:pPr>
      <w:r>
        <w:t>Essential Defenses for 2026:</w:t>
      </w:r>
    </w:p>
    <w:p>
      <w:pPr>
        <w:pStyle w:val="Heading2"/>
      </w:pPr>
      <w:r>
        <w:t>1. AI-Powered Email Security</w:t>
      </w:r>
    </w:p>
    <w:p>
      <w:r>
        <w:t>Deploy email filtering that uses machine learning to detect phishing attempts, impersonation, and social engineering attacks that traditional filters miss.</w:t>
      </w:r>
    </w:p>
    <w:p>
      <w:pPr>
        <w:pStyle w:val="Heading2"/>
      </w:pPr>
      <w:r>
        <w:t>2. Endpoint Detection &amp; Response (EDR)</w:t>
      </w:r>
    </w:p>
    <w:p>
      <w:r>
        <w:t>Replace traditional antivirus with AI-powered EDR that detects malware based on behavior, not signatures. This catches zero-day exploits and autonomous malware.</w:t>
      </w:r>
    </w:p>
    <w:p>
      <w:pPr>
        <w:pStyle w:val="Heading2"/>
      </w:pPr>
      <w:r>
        <w:t>3. Security Awareness Training</w:t>
      </w:r>
    </w:p>
    <w:p>
      <w:r>
        <w:t>Train employees quarterly on AI-enhanced threats. Include realistic examples of deepfakes, sophisticated phishing, and social engineering. Test them with simulated attacks.</w:t>
      </w:r>
    </w:p>
    <w:p>
      <w:pPr>
        <w:pStyle w:val="Heading2"/>
      </w:pPr>
      <w:r>
        <w:t>4. Multi-Factor Authentication (MFA)</w:t>
      </w:r>
    </w:p>
    <w:p>
      <w:r>
        <w:t>Enable MFA on every account - email, cloud services, financial systems, everything. Even if attackers steal credentials, MFA blocks access.</w:t>
      </w:r>
    </w:p>
    <w:p>
      <w:pPr>
        <w:pStyle w:val="Heading2"/>
      </w:pPr>
      <w:r>
        <w:t>5. Network Segmentation</w:t>
      </w:r>
    </w:p>
    <w:p>
      <w:r>
        <w:t>Isolate critical systems from general network. If attackers breach your email server, they shouldn't automatically access your financial systems.</w:t>
      </w:r>
    </w:p>
    <w:p>
      <w:pPr>
        <w:pStyle w:val="Heading2"/>
      </w:pPr>
      <w:r>
        <w:t>6. Incident Response Plan</w:t>
      </w:r>
    </w:p>
    <w:p>
      <w:r>
        <w:t>Document step-by-step procedures for responding to suspected breaches. Include contact information for cybersecurity experts, legal counsel, and law enforcement.</w:t>
      </w:r>
    </w:p>
    <w:p>
      <w:pPr>
        <w:pStyle w:val="Heading2"/>
      </w:pPr>
      <w:r>
        <w:t>7. Immutable Backups</w:t>
      </w:r>
    </w:p>
    <w:p>
      <w:r>
        <w:t>Maintain air-gapped, write-protected backups that ransomware can't encrypt. Test restoration procedures quarterly.</w:t>
      </w:r>
    </w:p>
    <w:p>
      <w:pPr>
        <w:pStyle w:val="Heading2"/>
      </w:pPr>
      <w:r>
        <w:t>8. Vendor Security Assessments</w:t>
      </w:r>
    </w:p>
    <w:p>
      <w:r>
        <w:t>Evaluate the security practices of vendors and partners. Their breach can become your breach through supply chain attacks.</w:t>
      </w:r>
    </w:p>
    <w:p>
      <w:r>
        <w:br w:type="page"/>
      </w:r>
    </w:p>
    <w:p>
      <w:pPr>
        <w:pStyle w:val="Heading1"/>
      </w:pPr>
      <w:r>
        <w:t>The Bottom Line</w:t>
      </w:r>
    </w:p>
    <w:p>
      <w:r>
        <w:t>AI has fundamentally changed the cybersecurity landscape. Attackers can now launch sophisticated attacks at scale with minimal effort. The old playbook doesn't work anymore.</w:t>
      </w:r>
    </w:p>
    <w:p>
      <w:r>
        <w:t>But here's the reality: most small businesses are woefully unprepared. They're running 2015 security against 2026 threats. That's why breach rates are skyrocketing and ransom payments are hitting record highs.</w:t>
      </w:r>
    </w:p>
    <w:p>
      <w:r>
        <w:t>You can't fight AI-powered threats with hope and outdated antivirus software. You need modern defenses, expert guidance, and proactive security.</w:t>
      </w:r>
    </w:p>
    <w:p>
      <w:r>
        <w:t>That's what Revenge Technologies delivers. We specialize in protecting small and mid-size businesses from AI-enhanced cyber threats. We implement AI-powered defenses, train your team, monitor your networks 24/7, and respond immediately when threats emerge.</w:t>
      </w:r>
    </w:p>
    <w:p/>
    <w:p>
      <w:pPr>
        <w:pStyle w:val="Heading1"/>
      </w:pPr>
      <w:r>
        <w:t>Protect Your Business from AI-Powered Threats</w:t>
      </w:r>
    </w:p>
    <w:p>
      <w:r>
        <w:t>📞 Phone: 469-888-6073</w:t>
      </w:r>
    </w:p>
    <w:p>
      <w:r>
        <w:t>✉️ Email: takerevenge@revengetech.com</w:t>
      </w:r>
    </w:p>
    <w:p>
      <w:r>
        <w:t>🌐 Website: revengetech.com</w:t>
      </w:r>
    </w:p>
    <w:p>
      <w:r>
        <w:t>📍 Office: 5 Cowboys Way, Suite 300, Frisco, TX 75034</w:t>
      </w:r>
    </w:p>
    <w:p/>
    <w:p/>
    <w:p>
      <w:pPr>
        <w:jc w:val="center"/>
      </w:pPr>
      <w:r>
        <w:rPr>
          <w:b/>
          <w:color w:val="8B0000"/>
        </w:rPr>
        <w:t>WE HUNT HACKERS. YOU RUN YOUR BUSINESS.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8B0000"/>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