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B0000"/>
          <w:sz w:val="48"/>
        </w:rPr>
        <w:t>THE SMALL BUSINESS</w:t>
        <w:br/>
        <w:t>IT &amp; CYBERSECURITY</w:t>
        <w:br/>
        <w:t>BUYER'S GUIDE</w:t>
      </w:r>
    </w:p>
    <w:p/>
    <w:p>
      <w:pPr>
        <w:jc w:val="center"/>
      </w:pPr>
      <w:r>
        <w:rPr>
          <w:i/>
          <w:sz w:val="28"/>
        </w:rPr>
        <w:t>What You Should Expect to Pay for IT Services</w:t>
        <w:br/>
        <w:t>(And How to Avoid Getting Ripped Off)</w:t>
      </w:r>
    </w:p>
    <w:p/>
    <w:p>
      <w:pPr>
        <w:jc w:val="center"/>
      </w:pPr>
      <w:r>
        <w:rPr>
          <w:sz w:val="24"/>
        </w:rPr>
        <w:t>A Free Education Guide By:</w:t>
        <w:br/>
        <w:t>Revenge Technologies</w:t>
        <w:br/>
        <w:br/>
        <w:t>We Hunt Hackers. You Run Your Business.</w:t>
      </w:r>
    </w:p>
    <w:p>
      <w:r>
        <w:br w:type="page"/>
      </w:r>
    </w:p>
    <w:p>
      <w:pPr>
        <w:pStyle w:val="Heading1"/>
      </w:pPr>
      <w:r>
        <w:t>Why We Wrote This Guide</w:t>
      </w:r>
    </w:p>
    <w:p>
      <w:r>
        <w:t>One of the most common questions we get from business owners is: "What do you charge for IT services?" It's a fair question, but the answer isn't simple. IT services vary wildly in scope, quality, and price.</w:t>
      </w:r>
    </w:p>
    <w:p>
      <w:r>
        <w:t>We wrote this guide to help you understand:</w:t>
      </w:r>
    </w:p>
    <w:p>
      <w:r>
        <w:t>1. How IT service companies package and price their services</w:t>
      </w:r>
    </w:p>
    <w:p>
      <w:r>
        <w:t>2. Industry secrets that bad providers use to lock you into expensive contracts</w:t>
      </w:r>
    </w:p>
    <w:p>
      <w:r>
        <w:t>3. How to pick the right IT partner based on value, not just price</w:t>
      </w:r>
    </w:p>
    <w:p>
      <w:r>
        <w:t>Our goal is to help you make an informed decision so you work with someone who actually solves your problems - not just collects monthly fees while your systems deteriorate.</w:t>
      </w:r>
    </w:p>
    <w:p/>
    <w:p>
      <w:r>
        <w:rPr>
          <w:i/>
        </w:rPr>
        <w:t>Mary Summerell</w:t>
        <w:br/>
        <w:t>Founder &amp; CEO</w:t>
        <w:br/>
        <w:t>Revenge Technologies</w:t>
      </w:r>
    </w:p>
    <w:p>
      <w:r>
        <w:br w:type="page"/>
      </w:r>
    </w:p>
    <w:p>
      <w:pPr>
        <w:pStyle w:val="Heading1"/>
      </w:pPr>
      <w:r>
        <w:t>The Three IT Service Models</w:t>
      </w:r>
    </w:p>
    <w:p>
      <w:r>
        <w:t>Before comparing providers, you need to understand the three predominant service models:</w:t>
      </w:r>
    </w:p>
    <w:p>
      <w:pPr>
        <w:pStyle w:val="Heading2"/>
      </w:pPr>
      <w:r>
        <w:t>1. Break-Fix (Pay-As-You-Go)</w:t>
      </w:r>
    </w:p>
    <w:p>
      <w:r>
        <w:t>You call when something breaks. They charge by the hour to fix it.</w:t>
      </w:r>
    </w:p>
    <w:p>
      <w:pPr>
        <w:pStyle w:val="ListBullet"/>
      </w:pPr>
      <w:r>
        <w:t>Pros:</w:t>
      </w:r>
    </w:p>
    <w:p>
      <w:pPr>
        <w:pStyle w:val="ListBullet2"/>
      </w:pPr>
      <w:r>
        <w:t>• No monthly fees</w:t>
      </w:r>
    </w:p>
    <w:p>
      <w:pPr>
        <w:pStyle w:val="ListBullet2"/>
      </w:pPr>
      <w:r>
        <w:t>• Pay only when you need help</w:t>
      </w:r>
    </w:p>
    <w:p>
      <w:pPr>
        <w:pStyle w:val="ListBullet"/>
      </w:pPr>
      <w:r>
        <w:t>Cons:</w:t>
      </w:r>
    </w:p>
    <w:p>
      <w:pPr>
        <w:pStyle w:val="ListBullet2"/>
      </w:pPr>
      <w:r>
        <w:t>• No proactive maintenance - everything breaks eventually</w:t>
      </w:r>
    </w:p>
    <w:p>
      <w:pPr>
        <w:pStyle w:val="ListBullet2"/>
      </w:pPr>
      <w:r>
        <w:t>• Emergency rates ($150-300/hour) add up fast</w:t>
      </w:r>
    </w:p>
    <w:p>
      <w:pPr>
        <w:pStyle w:val="ListBullet2"/>
      </w:pPr>
      <w:r>
        <w:t>• No security monitoring or threat prevention</w:t>
      </w:r>
    </w:p>
    <w:p>
      <w:pPr>
        <w:pStyle w:val="ListBullet2"/>
      </w:pPr>
      <w:r>
        <w:t>• Downtime kills productivity and revenue</w:t>
      </w:r>
    </w:p>
    <w:p>
      <w:pPr>
        <w:pStyle w:val="Heading2"/>
      </w:pPr>
      <w:r>
        <w:t>2. Managed IT Services</w:t>
      </w:r>
    </w:p>
    <w:p>
      <w:r>
        <w:t>Monthly fee covers proactive monitoring, maintenance, security, and support.</w:t>
      </w:r>
    </w:p>
    <w:p>
      <w:pPr>
        <w:pStyle w:val="ListBullet"/>
      </w:pPr>
      <w:r>
        <w:t>Pros:</w:t>
      </w:r>
    </w:p>
    <w:p>
      <w:pPr>
        <w:pStyle w:val="ListBullet2"/>
      </w:pPr>
      <w:r>
        <w:t>• Predictable monthly costs</w:t>
      </w:r>
    </w:p>
    <w:p>
      <w:pPr>
        <w:pStyle w:val="ListBullet2"/>
      </w:pPr>
      <w:r>
        <w:t>• Proactive problem prevention</w:t>
      </w:r>
    </w:p>
    <w:p>
      <w:pPr>
        <w:pStyle w:val="ListBullet2"/>
      </w:pPr>
      <w:r>
        <w:t>• 24/7 monitoring and security</w:t>
      </w:r>
    </w:p>
    <w:p>
      <w:pPr>
        <w:pStyle w:val="ListBullet2"/>
      </w:pPr>
      <w:r>
        <w:t>• Comprehensive support included</w:t>
      </w:r>
    </w:p>
    <w:p>
      <w:pPr>
        <w:pStyle w:val="ListBullet"/>
      </w:pPr>
      <w:r>
        <w:t>Cons:</w:t>
      </w:r>
    </w:p>
    <w:p>
      <w:pPr>
        <w:pStyle w:val="ListBullet2"/>
      </w:pPr>
      <w:r>
        <w:t>• Higher upfront monthly cost</w:t>
      </w:r>
    </w:p>
    <w:p>
      <w:pPr>
        <w:pStyle w:val="ListBullet2"/>
      </w:pPr>
      <w:r>
        <w:t>• Some contracts include hidden exclusions</w:t>
      </w:r>
    </w:p>
    <w:p>
      <w:pPr>
        <w:pStyle w:val="Heading2"/>
      </w:pPr>
      <w:r>
        <w:t>3. Hybrid Model</w:t>
      </w:r>
    </w:p>
    <w:p>
      <w:r>
        <w:t>Base monthly fee for monitoring and basic support, plus hourly charges for projects and complex work.</w:t>
      </w:r>
    </w:p>
    <w:p>
      <w:pPr>
        <w:pStyle w:val="ListBullet"/>
      </w:pPr>
      <w:r>
        <w:t>Pros:</w:t>
      </w:r>
    </w:p>
    <w:p>
      <w:pPr>
        <w:pStyle w:val="ListBullet2"/>
      </w:pPr>
      <w:r>
        <w:t>• Lower monthly cost than full managed services</w:t>
      </w:r>
    </w:p>
    <w:p>
      <w:pPr>
        <w:pStyle w:val="ListBullet2"/>
      </w:pPr>
      <w:r>
        <w:t>• Some proactive monitoring included</w:t>
      </w:r>
    </w:p>
    <w:p>
      <w:pPr>
        <w:pStyle w:val="ListBullet"/>
      </w:pPr>
      <w:r>
        <w:t>Cons:</w:t>
      </w:r>
    </w:p>
    <w:p>
      <w:pPr>
        <w:pStyle w:val="ListBullet2"/>
      </w:pPr>
      <w:r>
        <w:t>• Unclear what triggers extra charges</w:t>
      </w:r>
    </w:p>
    <w:p>
      <w:pPr>
        <w:pStyle w:val="ListBullet2"/>
      </w:pPr>
      <w:r>
        <w:t>• Can become expensive unpredictably</w:t>
      </w:r>
    </w:p>
    <w:p>
      <w:r>
        <w:br w:type="page"/>
      </w:r>
    </w:p>
    <w:p>
      <w:pPr>
        <w:pStyle w:val="Heading1"/>
      </w:pPr>
      <w:r>
        <w:t>What Should You Expect to Pay?</w:t>
      </w:r>
    </w:p>
    <w:p>
      <w:r>
        <w:t>Industry averages based on surveys of 750+ IT service providers:</w:t>
      </w:r>
    </w:p>
    <w:p>
      <w:pPr>
        <w:pStyle w:val="Heading2"/>
      </w:pPr>
      <w:r>
        <w:t>Per-Device Pricing (Managed Services)</w:t>
      </w:r>
    </w:p>
    <w:p>
      <w:r>
        <w:t>• Servers: $150-250 per month each</w:t>
      </w:r>
    </w:p>
    <w:p>
      <w:r>
        <w:t>• Desktops/Laptops: $75-125 per month each</w:t>
      </w:r>
    </w:p>
    <w:p>
      <w:r>
        <w:t>• Mobile Devices: $15-25 per month each</w:t>
      </w:r>
    </w:p>
    <w:p/>
    <w:p>
      <w:r>
        <w:t>For a typical 25-employee business:</w:t>
      </w:r>
    </w:p>
    <w:p>
      <w:r>
        <w:t>• 2 servers: $300-500/month</w:t>
      </w:r>
    </w:p>
    <w:p>
      <w:r>
        <w:t>• 25 desktops: $1,875-3,125/month</w:t>
      </w:r>
    </w:p>
    <w:p>
      <w:r>
        <w:t>• 25 mobile devices: $375-625/month</w:t>
      </w:r>
    </w:p>
    <w:p/>
    <w:p>
      <w:r>
        <w:rPr>
          <w:b/>
        </w:rPr>
        <w:t>TOTAL: $2,550-4,250 per month</w:t>
      </w:r>
    </w:p>
    <w:p>
      <w:pPr>
        <w:pStyle w:val="Heading2"/>
      </w:pPr>
      <w:r>
        <w:t>What Should Be Included:</w:t>
      </w:r>
    </w:p>
    <w:p>
      <w:r>
        <w:t>• 24/7 network monitoring</w:t>
      </w:r>
    </w:p>
    <w:p>
      <w:r>
        <w:t>• Automatic patch management</w:t>
      </w:r>
    </w:p>
    <w:p>
      <w:r>
        <w:t>• Antivirus/endpoint protection</w:t>
      </w:r>
    </w:p>
    <w:p>
      <w:r>
        <w:t>• Firewall management</w:t>
      </w:r>
    </w:p>
    <w:p>
      <w:r>
        <w:t>• Cloud backup and disaster recovery</w:t>
      </w:r>
    </w:p>
    <w:p>
      <w:r>
        <w:t>• Unlimited help desk support</w:t>
      </w:r>
    </w:p>
    <w:p>
      <w:r>
        <w:t>• Security monitoring and threat response</w:t>
      </w:r>
    </w:p>
    <w:p>
      <w:r>
        <w:t>• Quarterly security assessments</w:t>
      </w:r>
    </w:p>
    <w:p>
      <w:pPr>
        <w:pStyle w:val="Heading2"/>
      </w:pPr>
      <w:r>
        <w:t>What's Usually Extra:</w:t>
      </w:r>
    </w:p>
    <w:p>
      <w:r>
        <w:t>• New hardware purchases</w:t>
      </w:r>
    </w:p>
    <w:p>
      <w:r>
        <w:t>• Software licenses</w:t>
      </w:r>
    </w:p>
    <w:p>
      <w:r>
        <w:t>• Major projects (office moves, migrations)</w:t>
      </w:r>
    </w:p>
    <w:p>
      <w:r>
        <w:t>• On-site visits (some providers)</w:t>
      </w:r>
    </w:p>
    <w:p>
      <w:r>
        <w:br w:type="page"/>
      </w:r>
    </w:p>
    <w:p>
      <w:pPr>
        <w:pStyle w:val="Heading1"/>
      </w:pPr>
      <w:r>
        <w:t>21 Critical Questions to Ask</w:t>
      </w:r>
    </w:p>
    <w:p>
      <w:r>
        <w:t>Before signing any IT services contract, get answers to these questions IN WRITING:</w:t>
      </w:r>
    </w:p>
    <w:p>
      <w:pPr>
        <w:pStyle w:val="Heading2"/>
      </w:pPr>
      <w:r>
        <w:t>Response Time &amp; Support</w:t>
      </w:r>
    </w:p>
    <w:p>
      <w:r>
        <w:t>1. What's your guaranteed response time for support requests?</w:t>
      </w:r>
    </w:p>
    <w:p>
      <w:r>
        <w:t>2. Do you have local technicians or outsourced help desk?</w:t>
      </w:r>
    </w:p>
    <w:p>
      <w:r>
        <w:t>3. How many engineers do you have on staff?</w:t>
      </w:r>
    </w:p>
    <w:p>
      <w:r>
        <w:t>4. Will I have a dedicated account manager?</w:t>
      </w:r>
    </w:p>
    <w:p>
      <w:pPr>
        <w:pStyle w:val="Heading2"/>
      </w:pPr>
      <w:r>
        <w:t>Security &amp; Monitoring</w:t>
      </w:r>
    </w:p>
    <w:p>
      <w:r>
        <w:t>5. Do you offer 24/7 security monitoring?</w:t>
      </w:r>
    </w:p>
    <w:p>
      <w:r>
        <w:t>6. What cyber liability insurance do you carry?</w:t>
      </w:r>
    </w:p>
    <w:p>
      <w:r>
        <w:t>7. Who audits YOUR security protocols?</w:t>
      </w:r>
    </w:p>
    <w:p>
      <w:r>
        <w:t>8. Do you have a SOC (Security Operations Center)?</w:t>
      </w:r>
    </w:p>
    <w:p>
      <w:pPr>
        <w:pStyle w:val="Heading2"/>
      </w:pPr>
      <w:r>
        <w:t>Backup &amp; Disaster Recovery</w:t>
      </w:r>
    </w:p>
    <w:p>
      <w:r>
        <w:t>9. How long to restore systems after a disaster?</w:t>
      </w:r>
    </w:p>
    <w:p>
      <w:r>
        <w:t>10. Do you test backups regularly?</w:t>
      </w:r>
    </w:p>
    <w:p>
      <w:r>
        <w:t>11. Where are backups stored? Are they encrypted?</w:t>
      </w:r>
    </w:p>
    <w:p>
      <w:pPr>
        <w:pStyle w:val="Heading2"/>
      </w:pPr>
      <w:r>
        <w:t>Contracts &amp; Pricing</w:t>
      </w:r>
    </w:p>
    <w:p>
      <w:r>
        <w:t>12. What's NOT included in your monthly fee?</w:t>
      </w:r>
    </w:p>
    <w:p>
      <w:r>
        <w:t>13. What's your cancellation policy?</w:t>
      </w:r>
    </w:p>
    <w:p>
      <w:r>
        <w:t>14. Are there setup fees or hidden charges?</w:t>
      </w:r>
    </w:p>
    <w:p>
      <w:r>
        <w:t>15. What happens if you can't fix a problem?</w:t>
      </w:r>
    </w:p>
    <w:p>
      <w:pPr>
        <w:pStyle w:val="Heading2"/>
      </w:pPr>
      <w:r>
        <w:t>Documentation &amp; Processes</w:t>
      </w:r>
    </w:p>
    <w:p>
      <w:r>
        <w:t>16. Do you document our network configuration?</w:t>
      </w:r>
    </w:p>
    <w:p>
      <w:r>
        <w:t>17. Do you meet with clients quarterly?</w:t>
      </w:r>
    </w:p>
    <w:p>
      <w:r>
        <w:t>18. What's your onboarding process?</w:t>
      </w:r>
    </w:p>
    <w:p>
      <w:pPr>
        <w:pStyle w:val="Heading2"/>
      </w:pPr>
      <w:r>
        <w:t>Qualifications &amp; Experience</w:t>
      </w:r>
    </w:p>
    <w:p>
      <w:r>
        <w:t>19. What certifications do your technicians hold?</w:t>
      </w:r>
    </w:p>
    <w:p>
      <w:r>
        <w:t>20. Do you have experience in our industry?</w:t>
      </w:r>
    </w:p>
    <w:p>
      <w:r>
        <w:t>21. Can you provide three client references?</w:t>
      </w:r>
    </w:p>
    <w:p>
      <w:r>
        <w:br w:type="page"/>
      </w:r>
    </w:p>
    <w:p>
      <w:pPr>
        <w:pStyle w:val="Heading1"/>
      </w:pPr>
      <w:r>
        <w:t>Red Flags: When to Run</w:t>
      </w:r>
    </w:p>
    <w:p>
      <w:r>
        <w:t>These warning signs indicate a provider you should avoid:</w:t>
      </w:r>
    </w:p>
    <w:p>
      <w:r>
        <w:t>• No guaranteed response time in writing</w:t>
      </w:r>
    </w:p>
    <w:p>
      <w:r>
        <w:t>• Require multi-year contracts with no exit clause</w:t>
      </w:r>
    </w:p>
    <w:p>
      <w:r>
        <w:t>• Can't explain services in plain English</w:t>
      </w:r>
    </w:p>
    <w:p>
      <w:r>
        <w:t>• Won't provide client references</w:t>
      </w:r>
    </w:p>
    <w:p>
      <w:r>
        <w:t>• Lack proper insurance (E&amp;O, cyber liability)</w:t>
      </w:r>
    </w:p>
    <w:p>
      <w:r>
        <w:t>• Outsource everything to offshore teams</w:t>
      </w:r>
    </w:p>
    <w:p>
      <w:r>
        <w:t>• Promise 'unlimited everything' for rock-bottom prices</w:t>
      </w:r>
    </w:p>
    <w:p>
      <w:r>
        <w:t>• Pressure you to sign before explaining all costs</w:t>
      </w:r>
    </w:p>
    <w:p>
      <w:r>
        <w:t>• Won't let you keep network documentation</w:t>
      </w:r>
    </w:p>
    <w:p>
      <w:r>
        <w:t>• Focus only on sales, not on solving your problems</w:t>
      </w:r>
    </w:p>
    <w:p>
      <w:r>
        <w:br w:type="page"/>
      </w:r>
    </w:p>
    <w:p>
      <w:pPr>
        <w:pStyle w:val="Heading1"/>
      </w:pPr>
      <w:r>
        <w:t>Why Choose Revenge Technologies?</w:t>
      </w:r>
    </w:p>
    <w:p>
      <w:r>
        <w:t>We're not your typical IT company. We're cybersecurity specialists who hunt hackers and protect businesses like yours from the scumbags trying to destroy what you've built.</w:t>
      </w:r>
    </w:p>
    <w:p>
      <w:r>
        <w:t>Here's what makes us different:</w:t>
      </w:r>
    </w:p>
    <w:p>
      <w:r>
        <w:t>✓ 10-minute guaranteed response time (not 1-2 hours)</w:t>
      </w:r>
    </w:p>
    <w:p>
      <w:r>
        <w:t>✓ Local, US-based technicians who know your business</w:t>
      </w:r>
    </w:p>
    <w:p>
      <w:r>
        <w:t>✓ Proactive security monitoring 24/7/365</w:t>
      </w:r>
    </w:p>
    <w:p>
      <w:r>
        <w:t>✓ Transparent pricing with no hidden fees</w:t>
      </w:r>
    </w:p>
    <w:p>
      <w:r>
        <w:t>✓ No long-term contracts holding you hostage</w:t>
      </w:r>
    </w:p>
    <w:p>
      <w:r>
        <w:t>✓ Complete network documentation you own</w:t>
      </w:r>
    </w:p>
    <w:p>
      <w:r>
        <w:t>✓ Quarterly business reviews included</w:t>
      </w:r>
    </w:p>
    <w:p>
      <w:r>
        <w:t>✓ Aggressive focus on threat prevention</w:t>
      </w:r>
    </w:p>
    <w:p/>
    <w:p/>
    <w:p>
      <w:pPr>
        <w:pStyle w:val="Heading1"/>
      </w:pPr>
      <w:r>
        <w:t>FREE IT Security Assessment</w:t>
      </w:r>
    </w:p>
    <w:p>
      <w:r>
        <w:t>We'll assess your current IT environment, identify security gaps, and provide a detailed roadmap with realistic cost estimates. No obligation. No high-pressure sales. Just honest guidance.</w:t>
      </w:r>
    </w:p>
    <w:p/>
    <w:p>
      <w:r>
        <w:t>📞 Phone: 469-888-6073</w:t>
      </w:r>
    </w:p>
    <w:p>
      <w:r>
        <w:t>✉️ Email: takerevenge@revengetech.com</w:t>
      </w:r>
    </w:p>
    <w:p>
      <w:r>
        <w:t>🌐 Website: revengetech.com</w:t>
      </w:r>
    </w:p>
    <w:p>
      <w:r>
        <w:t>📍 Office: 5 Cowboys Way, Suite 300, Frisco, TX 75034</w:t>
      </w:r>
    </w:p>
    <w:p/>
    <w:p/>
    <w:p>
      <w:pPr>
        <w:jc w:val="center"/>
      </w:pPr>
      <w:r>
        <w:rPr>
          <w:b/>
          <w:color w:val="8B0000"/>
        </w:rPr>
        <w:t>WE HUNT HACKERS. YOU RUN YOUR BUSINESS.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8B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